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078" w14:textId="ab63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района Алматинской области от 23 января 2012 года N 1-1. Зарегистрировано Управлением юстиции Карасайского района Департамента юстиции Алматинской области 10 февраля 2012 года N 2-11-114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воинской обязанности и воинской службе" и постановления Правительства Республики Казахстан от 05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Карасайского района Алматинской области", расположенному по адресу: Карасайский район, город Каскелен, улица Абылай хана N 151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города, сельских округов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Карасайского района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акима Карасайского района от 15 декабря 2010 года "Об организации и проведении приписки к призывным участкам граждан 1994 года рождения Карасайского района" за номером 12-31 (зарегистрированный в государственном Реестре нормативных актов от 10 января 2011 года N 2-11-97, опубликованный в газете 29 января 2011 года "Заман жаршысы" N 5)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Калиева Едил Абуовича.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Дауренбаев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области", подполковник         Желеуов Муратбек Абенович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