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725b" w14:textId="5d27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новым улицам КазЦИКовского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КазЦИКовского сельского округа Илийского района Алматинской области от 23 ноября 2012 года N 1. Зарегистрировано Департаментом юстиции Алматинской области 10 декабря 2012 года N 2218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административно–территориальном устройстве Республики Казахстан" от 8 декабря 1993 года и согласия совета по языку и общественной ономастики Илийского района, а также с учетом мнения населения аким КазЦИКовского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новым улицам в селах КазЦИК, Комсомол КазЦИКовского сельского округа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"Бекет ата" расположенной на востоке, "Белагаш Акулы" расположенной на севере села КазЦИК.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"Суюнбай Аронулы" расположенной на севере села Комсомол.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КазЦИКовского сельского округа Жумабаева Бауыржана Акжоловича.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КазЦИКовского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Б. Берекетов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