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c0fb" w14:textId="dde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Илийского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21 декабря 2012 года N 13-55. Зарегистрировано Департаментом юстиции Алматинской области 28 декабря 2012 года N 2274.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35708636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30262004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302217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4874701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1798687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3076014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37628245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25916398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71458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77895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6437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-1991067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  1991067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  Илийского района Алматинской области от 05.03.2013 </w:t>
      </w:r>
      <w:r>
        <w:rPr>
          <w:rFonts w:ascii="Times New Roman"/>
          <w:b w:val="false"/>
          <w:i w:val="false"/>
          <w:color w:val="000000"/>
          <w:sz w:val="28"/>
        </w:rPr>
        <w:t>N 15-75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 </w:t>
      </w:r>
      <w:r>
        <w:rPr>
          <w:rFonts w:ascii="Times New Roman"/>
          <w:b w:val="false"/>
          <w:i w:val="false"/>
          <w:color w:val="000000"/>
          <w:sz w:val="28"/>
        </w:rPr>
        <w:t>N 17-88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19-93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22-103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07.11.2013 </w:t>
      </w:r>
      <w:r>
        <w:rPr>
          <w:rFonts w:ascii="Times New Roman"/>
          <w:b w:val="false"/>
          <w:i w:val="false"/>
          <w:color w:val="000000"/>
          <w:sz w:val="28"/>
        </w:rPr>
        <w:t>N 25-119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26-124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2013 год в сумме 16206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решения маслихата  Илийского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26-124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78"/>
        <w:gridCol w:w="710"/>
        <w:gridCol w:w="679"/>
        <w:gridCol w:w="8424"/>
        <w:gridCol w:w="203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35708636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30504518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1667770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28798365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28737805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28269625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2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0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45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23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7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 до 4,5 мм включительно)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0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3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пени,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1798687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04"/>
        <w:gridCol w:w="798"/>
        <w:gridCol w:w="855"/>
        <w:gridCol w:w="7899"/>
        <w:gridCol w:w="20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37628245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353851</w:t>
            </w:r>
          </w:p>
        </w:tc>
      </w:tr>
      <w:tr>
        <w:trPr>
          <w:trHeight w:val="10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317401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102465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202254</w:t>
            </w:r>
          </w:p>
        </w:tc>
      </w:tr>
      <w:tr>
        <w:trPr>
          <w:trHeight w:val="13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15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16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7182199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142187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4100288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2624072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411412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3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97452</w:t>
            </w:r>
          </w:p>
        </w:tc>
      </w:tr>
      <w:tr>
        <w:trPr>
          <w:trHeight w:val="13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222630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297947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19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10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</w:p>
        </w:tc>
      </w:tr>
      <w:tr>
        <w:trPr>
          <w:trHeight w:val="17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2905552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1588145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</w:t>
            </w:r>
          </w:p>
        </w:tc>
      </w:tr>
      <w:tr>
        <w:trPr>
          <w:trHeight w:val="10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12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87269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731447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657314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714463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335021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329732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351271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276919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0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4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149153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13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 градостроительства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316334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3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10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166662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10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3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63"/>
        <w:gridCol w:w="634"/>
        <w:gridCol w:w="720"/>
        <w:gridCol w:w="8877"/>
        <w:gridCol w:w="202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37"/>
        <w:gridCol w:w="715"/>
        <w:gridCol w:w="694"/>
        <w:gridCol w:w="8715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7"/>
        <w:gridCol w:w="737"/>
        <w:gridCol w:w="737"/>
        <w:gridCol w:w="8522"/>
        <w:gridCol w:w="20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04"/>
        <w:gridCol w:w="617"/>
        <w:gridCol w:w="604"/>
        <w:gridCol w:w="8677"/>
        <w:gridCol w:w="19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юридических 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64"/>
        <w:gridCol w:w="785"/>
        <w:gridCol w:w="9295"/>
        <w:gridCol w:w="1858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-1990828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71"/>
        <w:gridCol w:w="469"/>
        <w:gridCol w:w="570"/>
        <w:gridCol w:w="9301"/>
        <w:gridCol w:w="18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37731660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31169864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1721336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1307482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1282350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40376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8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29408110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29341871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28857720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190550</w:t>
            </w:r>
          </w:p>
        </w:tc>
      </w:tr>
      <w:tr>
        <w:trPr>
          <w:trHeight w:val="8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218360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1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3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31518</w:t>
            </w:r>
          </w:p>
        </w:tc>
      </w:tr>
      <w:tr>
        <w:trPr>
          <w:trHeight w:val="14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2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1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трактористам-машинистам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15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17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 местного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6518948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6518948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6518948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3387847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29"/>
        <w:gridCol w:w="669"/>
        <w:gridCol w:w="728"/>
        <w:gridCol w:w="8865"/>
        <w:gridCol w:w="18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38076377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6783248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416472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4094229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3934978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112574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332738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332738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100943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14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1965555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596819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845439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636474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185639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154969</w:t>
            </w:r>
          </w:p>
        </w:tc>
      </w:tr>
      <w:tr>
        <w:trPr>
          <w:trHeight w:val="14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72"/>
        <w:gridCol w:w="489"/>
        <w:gridCol w:w="531"/>
        <w:gridCol w:w="9277"/>
        <w:gridCol w:w="19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38863609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32104959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1772976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1346706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41587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380863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30290353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30222127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29723451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196266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11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3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</w:t>
            </w:r>
          </w:p>
        </w:tc>
      </w:tr>
      <w:tr>
        <w:trPr>
          <w:trHeight w:val="14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25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трактористам-машинистам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15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17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6714516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6714516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6714516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3489482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90"/>
        <w:gridCol w:w="749"/>
        <w:gridCol w:w="730"/>
        <w:gridCol w:w="8758"/>
        <w:gridCol w:w="19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39218668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290424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159121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6986745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428966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4217055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4190453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4053027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2338058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243492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115951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49639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2094565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2094565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</w:p>
        </w:tc>
      </w:tr>
      <w:tr>
        <w:trPr>
          <w:trHeight w:val="14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3221501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2024521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684280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684280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614723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355059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870802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282523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261269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185051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159618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процессе исполнение бюджета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49"/>
        <w:gridCol w:w="652"/>
        <w:gridCol w:w="731"/>
        <w:gridCol w:w="105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