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43f99" w14:textId="2943f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лиц, состоящих на учете службы пробации уголовно-исполнительной инспекции, а также лиц, освобожденных из мест лишения свободы,и для несовершеннолетних выпускников интернатных организаций в Илийском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Илийского района Алматинской области от 07 декабря 2012 года N 11-1219. Зарегистрировано Департаментом юстиции Алматинской области 26 декабря 2012 года N 2254. Утратило силу постановлением акимата Илийского района Алматинской области от 21 июля 2016 года № 286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Илийского района Алматинской области от 21.07.2016 </w:t>
      </w:r>
      <w:r>
        <w:rPr>
          <w:rFonts w:ascii="Times New Roman"/>
          <w:b w:val="false"/>
          <w:i w:val="false"/>
          <w:color w:val="ff0000"/>
          <w:sz w:val="28"/>
        </w:rPr>
        <w:t>№ 286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 и подпункта 5-5) и 5-6)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квоту рабочих мест для лиц, состоящих на учете службы пробации уголовно-исполнительной инспекции, а также освобожденных из мест лишения свободы и для несовершеннолетних выпусников интернатных организаций по Илийскому району в размере пяти процентов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в редакции постановления акимата Илийского района Алматинской области от 12.05.2014 </w:t>
      </w:r>
      <w:r>
        <w:rPr>
          <w:rFonts w:ascii="Times New Roman"/>
          <w:b w:val="false"/>
          <w:i w:val="false"/>
          <w:color w:val="ff0000"/>
          <w:sz w:val="28"/>
        </w:rPr>
        <w:t>N 5-410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"Отдел занятости и социальных программ Илийского района" (Куматаев Нурлан Орынбасарович) и государственному учреждению " Центр занятости Илийского района" (Жакашев Еркин Абылханович) обеспечить направление лиц, состоящих на учете службы пробации уголовно-исполнительной инспекции, а также лиц, освобожденных из мест лишения свободы и несовершеннолетних выпускников интернатных организаций для трудоустройства на имеющиеся вакантные рабочие места в соответствии с установленной квотой.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Илийского района от 15 июня 2012 года за N 5-553 "Об установлении квоты рабочих мест для лиц, освобожденных из мест лишения свободы, и для несовершеннолетних выпускников интернатных организаций" (зарегистрированный в управлении юстиции Алматинской области Илийского района 27 июня 2012 года N 2-10-164 в государственном Реестре нормативных правовых актов, опубликованный в газете "Іле таңы" от 13 июля 2012 года N 28).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курирующего заместителя акима района Турымбетова Ерболат Сапаровича.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Акима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Абдулдаев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СОГЛАСОВАНО: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Начальник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учреждения "Отдел занятости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 социальных программ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Илийского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Куматаев Нурлан Орынбасарович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Директор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Учреждения "Центр занятости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Илийского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Джакашев Еркин Абылханович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