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da175" w14:textId="07da1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специалистам здравоохранения, социального обеспечения, образования, культуры и спорта, работающих в сельских населенных пунктах Илийского района повышенные на двадцать пять процентов оклады и тарифные ставки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Илийского района Алматинской области от 18 апреля 2012 года N 6-23. Зарегистрировано Управлением юстиции Панфиловского района Департамента юстиции Алматинской области 14 мая 2012 года N 2-10-159. Утратило силу решением Илийского районного маслихата Алматинской области от 5 ноября 2012 года № 11-52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Илийского районного маслихата Алматинской области от 05.11.2012 </w:t>
      </w:r>
      <w:r>
        <w:rPr>
          <w:rFonts w:ascii="Times New Roman"/>
          <w:b w:val="false"/>
          <w:i w:val="false"/>
          <w:color w:val="ff0000"/>
          <w:sz w:val="28"/>
        </w:rPr>
        <w:t>№ 11-52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со дня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08 июля 2005 года "О государственном регулировании развития агропромышленного комплекса и сельских территорий" Илийский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специалистам здравоохранения, социального обеспечения, образования, культуры и спорта, работающих в сельских населенных пунктах Илийского района, повышенные на двадцать пять процентов оклады и тарифные ставки по сравнению со ставками специалистов, занимающихся этими видами деятельности в городских условиях.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постоянную комиссию районного маслихата по социальной защиты населения, труда, занятости, образования, здравоохранения, культуры и языка.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 момента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336"/>
        <w:gridCol w:w="4964"/>
      </w:tblGrid>
      <w:tr>
        <w:trPr>
          <w:trHeight w:val="30" w:hRule="atLeast"/>
        </w:trPr>
        <w:tc>
          <w:tcPr>
            <w:tcW w:w="73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49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Сулейменова</w:t>
            </w:r>
          </w:p>
        </w:tc>
      </w:tr>
      <w:tr>
        <w:trPr>
          <w:trHeight w:val="30" w:hRule="atLeast"/>
        </w:trPr>
        <w:tc>
          <w:tcPr>
            <w:tcW w:w="73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маслихата</w:t>
            </w:r>
          </w:p>
        </w:tc>
        <w:tc>
          <w:tcPr>
            <w:tcW w:w="49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Ыдрышева</w:t>
            </w:r>
          </w:p>
        </w:tc>
      </w:tr>
      <w:tr>
        <w:trPr>
          <w:trHeight w:val="30" w:hRule="atLeast"/>
        </w:trPr>
        <w:tc>
          <w:tcPr>
            <w:tcW w:w="73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СОГЛАСОВАНО:</w:t>
            </w:r>
          </w:p>
        </w:tc>
        <w:tc>
          <w:tcPr>
            <w:tcW w:w="49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государственного</w:t>
            </w:r>
          </w:p>
        </w:tc>
        <w:tc>
          <w:tcPr>
            <w:tcW w:w="49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"Отдел экономики</w:t>
            </w:r>
          </w:p>
        </w:tc>
        <w:tc>
          <w:tcPr>
            <w:tcW w:w="49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бюджетного планирования</w:t>
            </w:r>
          </w:p>
        </w:tc>
        <w:tc>
          <w:tcPr>
            <w:tcW w:w="49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Илийского района"</w:t>
            </w:r>
          </w:p>
        </w:tc>
        <w:tc>
          <w:tcPr>
            <w:tcW w:w="49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Кадир Аскар Кадирович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 апреля 2012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