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9355" w14:textId="dc39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2011 года N 54-226 "О районном бюджете Илийского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16 апреля 2012 года N 5-21. Зарегистрировано Управлением юстиции Илийского района Департамента юстиции Алматинской области 23 апреля 2012 года N 2-10-157.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от 23 января 2001 года,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на 2012-2014 годы" (зарегистрированного в Реестре государственной регистрации нормативных правовых актов 27 декабря 2011 года за N 2-10-150, опубликовано в газете "Илийские зори" от 10 февраля 2012 года N 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17 февраля 2012 года N 3-14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2-10-152, опубликовано в газете "Илийские зори" от 13 апреля 2012 года N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"34994116" заменить на цифру "37276311",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"9064728" заменить на цифру "11346923";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"2705593" заменить на цифру "4604396";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"6312398" заменить на цифру "6742527".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"35805096" заменить на цифру "38087293".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3)"Чистое бюджетное кредитование" цифру "83989" заменить на цифру "88843",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"87372" заменить на цифру "92226".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"-133989" заменить на цифру "-899825".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"133989" заменить на цифру "899825".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2012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5-21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0"/>
        <w:gridCol w:w="648"/>
        <w:gridCol w:w="729"/>
        <w:gridCol w:w="8421"/>
        <w:gridCol w:w="21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37276311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25747238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1696705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24024348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23963723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23554523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14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</w:p>
        </w:tc>
      </w:tr>
      <w:tr>
        <w:trPr>
          <w:trHeight w:val="4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20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7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7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7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20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11346923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11346923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11346923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4604396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1"/>
        <w:gridCol w:w="731"/>
        <w:gridCol w:w="672"/>
        <w:gridCol w:w="8452"/>
        <w:gridCol w:w="21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38087293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6053481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326049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4099153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4072914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3975395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1624689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1499253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1499253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59465</w:t>
            </w:r>
          </w:p>
        </w:tc>
      </w:tr>
      <w:tr>
        <w:trPr>
          <w:trHeight w:val="15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316247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87349</w:t>
            </w:r>
          </w:p>
        </w:tc>
      </w:tr>
      <w:tr>
        <w:trPr>
          <w:trHeight w:val="14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17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8661111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7698631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111153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111153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159912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2455294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4966065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4487163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157207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7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12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83843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-899825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12"/>
        <w:gridCol w:w="732"/>
        <w:gridCol w:w="629"/>
        <w:gridCol w:w="8274"/>
        <w:gridCol w:w="20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