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ed9f" w14:textId="de6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06 сентября 2012 года N 12-63. Зарегистрировано Департаментом юстиции Алматинской области 19 сентября 2012 года N 2120.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27 декабря 2011 года за N 2-9-131, опубликовано в газете "Заря Семиречья" от 10 февраля 2011 года N 7),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22 февраля 2012 года за N 2-9-132, опубликовано в газете "Заря Семиречья" от 13 апреля 2012 года N 15), от 17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апреля 2012 года за N 2-9-136, опубликовано в газете "Заря Семиречья" от 25 мая 2012 года N 21), от 8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июля 2012 года за N 2-9-139, опубликовано в газете "Заря Семиречья" от 3 августа 2012 года N 31, в газете "Заря Семиречья" от 30 августа 2012 года N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"4322915" заменить на цифру "4523708",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"4152595" заменить на цифру "4353388".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"4293782" заменить на цифру "4494575".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"74378" заменить на цифру "98648",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"77664" заменить на цифру "101934".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"-155245" заменить на цифру "-179515".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"155245" заменить на цифру "179515".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Абдуллин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12-63 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50"/>
        <w:gridCol w:w="629"/>
        <w:gridCol w:w="9230"/>
        <w:gridCol w:w="19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4523708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14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6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3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4353388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4353388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0"/>
        <w:gridCol w:w="652"/>
        <w:gridCol w:w="691"/>
        <w:gridCol w:w="8831"/>
        <w:gridCol w:w="19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4494575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129059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2447868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98254</w:t>
            </w:r>
          </w:p>
        </w:tc>
      </w:tr>
      <w:tr>
        <w:trPr>
          <w:trHeight w:val="25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1842833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5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школы-интернаты;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332640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32573</w:t>
            </w:r>
          </w:p>
        </w:tc>
      </w:tr>
      <w:tr>
        <w:trPr>
          <w:trHeight w:val="15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18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871381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614973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181031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8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2"/>
        <w:gridCol w:w="651"/>
        <w:gridCol w:w="9440"/>
        <w:gridCol w:w="200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1"/>
        <w:gridCol w:w="712"/>
        <w:gridCol w:w="673"/>
        <w:gridCol w:w="8726"/>
        <w:gridCol w:w="20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72"/>
        <w:gridCol w:w="733"/>
        <w:gridCol w:w="713"/>
        <w:gridCol w:w="8618"/>
        <w:gridCol w:w="20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773"/>
        <w:gridCol w:w="733"/>
        <w:gridCol w:w="8613"/>
        <w:gridCol w:w="20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593"/>
        <w:gridCol w:w="9413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-179515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