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4038" w14:textId="1c54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Республики Казахстан мужского пола на срочную воинскую службу в апреле-июне и октябре-декабре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Алматинской области от 27 марта 2012 года N 73. Зарегистрировано Управлением юстиции Ескельдинского района Департамента юстиции Алматинской области 12 апреля 2012 года N 2-9-135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28,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01 марта 2012 года N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N 326 "О реализации Указа Президента Республики Казахстан от 01 марта 2012 года N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Акимам сельских округов организовать и обеспечить очередной призыв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призыву, через призывной участок государственного учреждения "Отдел по делам обороны Ескельдинского района Алматинской области" расположенного по адресу поселок Карабулак, улица Строителей,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районную призывную комиссию для проведения призыва граждан на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призыва граждан на воинскую службу согласно приложения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 в период призыва в ряды Вооруженных Сил в апреле-июне и октябре-декабре 2012 года организовать оповещение и доставку граждан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Начальнику государственного учреждения "Отдел внутренних дел Ескельдинского района" Журынову Кайрату Мухаметкалиевичу (по согласованию) в пределах своих полномочий организовать поиск и доставку граждан, уклоняющихся от исполнения воинской обязанности, организовать работу по охране общественного порядка на призывном участке в период призыва и отправки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Алибаева Каиргали Айтжановича.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Манапов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 Ескельдинского района"            Албаков Ильзат Назимович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марта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Ескельдинского района"                 Журынов Кайрат Мухметкалиевич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марта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Ескельдинского района"             Канагатов Асан Уахитович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марта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73 от 27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очередном призыве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мужского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пола на срочную воинскую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службу в апреле-июне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октябре-декабре 2012 года"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районной призывной комиссии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Алибаев Кайргали Айтжанович - Заместитель акима государственного учреждения "аппарат акима Ескельдинского района", председатель призывной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Канагатов Асан Уахитович - Начальник государственного учреждения Отдел по делам обороны "Ескельдинского района Алматинской области", заместитель председателя призывной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Берликожанов Болат Жибегенович - Заместитель начальника государственного учреждения "Отдел внутренних дел Ескельдинского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Пак Виктория Дмитриевна - Председатель медицинской комиссии, Заместитель директора государственного коммунального казенного предприятия "Центральная районная больница Ескельдинского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Боранбекова Сара Оралхановна - Медицинская сестра государственного коммунального казенного предприятия "Центральная районная больница Ескельдинского района", секретарь призывной комиссии.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