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18321" w14:textId="13183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молодежной практики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Ескельдинского района Алматинской области от 02 марта 2012 года N 58. Зарегистрировано Управлением юстиции Ескельдинского района Департамента юстиции Алматинской области 20 марта 2012 года N 2-9-134. Утратило силу постановлением акимата Ескельдинского района области Жетісу от 23 апреля 2024 года № 142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Ескельдинского района области Жетісу от 23.04.2024 </w:t>
      </w:r>
      <w:r>
        <w:rPr>
          <w:rFonts w:ascii="Times New Roman"/>
          <w:b w:val="false"/>
          <w:i w:val="false"/>
          <w:color w:val="ff0000"/>
          <w:sz w:val="28"/>
        </w:rPr>
        <w:t>№ 142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РЦПИ: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Казахстан", подпунктом 5-7)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18-2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N 836 "О мерах по реализации Закона Республики Казахстан" от 23 января 2001 года "О занятости населения",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перечень работодателей на 2012 год, где в соответствии с потребностью регионального рынка труда будут организованы рабочие места для прохождения молодежной практики.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Государственным учреждениям "Отделу занятости и социальных программ Ескельдинского района" (Тилеуберген Мухаметкали Баймуратович) и "Центру занятости Ескельдинского района" (Смаилов Бауржан Шакарбекович) направить безработных граждан из числа выпускников организаций технического и профессионального, послесреднего и высшего образования к работодателям для прохождения молодежной практики и заключить с работодателями договоры о создании рабочих мест для прохождения молодежной практики.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первого заместителя акима района Алибаева Кайргали Айтжановича.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района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Манапов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Ескельдинского района N 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02 марта 2012 года "Об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молодежной практики"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работодателей на 2012 год, где в соответствии с</w:t>
      </w:r>
      <w:r>
        <w:br/>
      </w:r>
      <w:r>
        <w:rPr>
          <w:rFonts w:ascii="Times New Roman"/>
          <w:b/>
          <w:i w:val="false"/>
          <w:color w:val="000000"/>
        </w:rPr>
        <w:t>потребностью регионального рынка труда будут организованы</w:t>
      </w:r>
      <w:r>
        <w:br/>
      </w:r>
      <w:r>
        <w:rPr>
          <w:rFonts w:ascii="Times New Roman"/>
          <w:b/>
          <w:i w:val="false"/>
          <w:color w:val="000000"/>
        </w:rPr>
        <w:t>рабочие места для прохождения молодежной практики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Работодатель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организуе-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(специаль-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Продолжитель-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практики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"Ескельдинская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инспекции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агропромышленном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Программист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"Управление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юстиции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Ескельдинского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юстиции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Юстиции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"Налоговое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Ескельдинскому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департамента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Ескельдинского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Нотариус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"Асылбекова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Асылбековна"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сельского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Ескельдинского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Ескельдинского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дел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Ескельдинского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Программист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"Аруана LTD"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"Каратал"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Медсестра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"Ешмухаметов А.С."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"Ескельдинский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отдел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"Технический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-ЗЛ"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"Шаруа Несие"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"Шагын Несие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Ескельды"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"Online Trade"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Программист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"Бараков"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"Бопауов К.А."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