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3aeb" w14:textId="5c93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Ащысай Каратурыкского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Каратурыкского сельского округа Енбекшиказахского района Алматинской области от 07 августа 2012 года N 1-04/43. Зарегистрировано Управлением юстиции Енбекшиказахского района Департамента юстиции Алматинской области 09 августа 2012 года N 2-8-202. Утратило силу решением акима Каратурыкского сельского округа Енбекшиказахского района Алматинской области от 27 августа 2012 года № 1-04/46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акима Каратурыкского сельского округа Енбекшиказахского района Алматинской области от 27.08.2012 № 1-04/46.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Енбекшиказахского района от 07 июня 2012 года N 38, аким Каратурыкского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ветеринарный режим карантинной зоны с введением ограничительных мероприятий в селе Ащысай Каратурыкского сельского округа в связи с возникновением заболевания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заместителя акима Каратурыкского сельского округа Сокурова Бауржана Джумаканулы.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Каратурыкского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Самсыбеков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