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995b" w14:textId="5fb9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Енбекшиказахского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22 декабря 2012 года N 14-1. Зарегистрировано Департаментом юстиции Алматинской области 28 декабря 2012 года N 2269. Утратило силу решением Енбекшиказахского районного маслихата Алматинской области от 6 мая 2014 года № 32-3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Енбекшиказахского районного маслихата Алматинской области от 06.05.2014 № 32-3.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11415172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2733467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40000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8610088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- 2044442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1479869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5085777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- 11710415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82309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- 90089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- 10780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-377552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377552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Енбекшиказахского района Алматинской области от 06.03.2013 </w:t>
      </w:r>
      <w:r>
        <w:rPr>
          <w:rFonts w:ascii="Times New Roman"/>
          <w:b w:val="false"/>
          <w:i w:val="false"/>
          <w:color w:val="000000"/>
          <w:sz w:val="28"/>
        </w:rPr>
        <w:t>N 15-2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05.06.2013 </w:t>
      </w:r>
      <w:r>
        <w:rPr>
          <w:rFonts w:ascii="Times New Roman"/>
          <w:b w:val="false"/>
          <w:i w:val="false"/>
          <w:color w:val="000000"/>
          <w:sz w:val="28"/>
        </w:rPr>
        <w:t>N 17-1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04.07.2013 </w:t>
      </w:r>
      <w:r>
        <w:rPr>
          <w:rFonts w:ascii="Times New Roman"/>
          <w:b w:val="false"/>
          <w:i w:val="false"/>
          <w:color w:val="000000"/>
          <w:sz w:val="28"/>
        </w:rPr>
        <w:t>N 19-1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16.08.2013 </w:t>
      </w:r>
      <w:r>
        <w:rPr>
          <w:rFonts w:ascii="Times New Roman"/>
          <w:b w:val="false"/>
          <w:i w:val="false"/>
          <w:color w:val="000000"/>
          <w:sz w:val="28"/>
        </w:rPr>
        <w:t>N 20-2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09.11.2013 </w:t>
      </w:r>
      <w:r>
        <w:rPr>
          <w:rFonts w:ascii="Times New Roman"/>
          <w:b w:val="false"/>
          <w:i w:val="false"/>
          <w:color w:val="000000"/>
          <w:sz w:val="28"/>
        </w:rPr>
        <w:t>N 23-1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на 2013 год в сумме 20498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районных бюджетных программ, не подлежащие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"По вопросам соблюдения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Мыкыбаев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Талкамбаев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                   Жакеев Ермек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декабря 2012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Енбекшиказахского 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 решения маслихата Енбекшиказахского района Алматинской области от 05.12.2013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70"/>
        <w:gridCol w:w="608"/>
        <w:gridCol w:w="9452"/>
        <w:gridCol w:w="194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11415172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2733467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2354937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2065017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341750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301091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34919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2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31617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1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8610088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8610088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8610088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710"/>
        <w:gridCol w:w="710"/>
        <w:gridCol w:w="9227"/>
        <w:gridCol w:w="192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11710415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638784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596224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234306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145136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349334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332439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12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споров,связанных с этим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</w:t>
            </w:r>
          </w:p>
        </w:tc>
      </w:tr>
      <w:tr>
        <w:trPr>
          <w:trHeight w:val="12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49218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49218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49218</w:t>
            </w:r>
          </w:p>
        </w:tc>
      </w:tr>
      <w:tr>
        <w:trPr>
          <w:trHeight w:val="12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8814641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615309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615309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422455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6641216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6589642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6553647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1511148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771163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116288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548711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739985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500338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457614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457614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61022</w:t>
            </w:r>
          </w:p>
        </w:tc>
      </w:tr>
      <w:tr>
        <w:trPr>
          <w:trHeight w:val="15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104497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107913</w:t>
            </w:r>
          </w:p>
        </w:tc>
      </w:tr>
      <w:tr>
        <w:trPr>
          <w:trHeight w:val="15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1037552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514964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444606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307067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137539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392773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392773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122363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129815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59052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55524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67419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67419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38395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44902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38409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вида в другой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15849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141487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141487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82309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750"/>
        <w:gridCol w:w="692"/>
        <w:gridCol w:w="9243"/>
        <w:gridCol w:w="188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-377552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377552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102627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102627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102627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Енбекшиказахского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71"/>
        <w:gridCol w:w="690"/>
        <w:gridCol w:w="9461"/>
        <w:gridCol w:w="184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11981267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2302928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1737280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480450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40548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40548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15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8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9610079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9610079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9610079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947"/>
        <w:gridCol w:w="731"/>
        <w:gridCol w:w="784"/>
        <w:gridCol w:w="8045"/>
        <w:gridCol w:w="18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12113709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460295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427765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</w:t>
            </w:r>
          </w:p>
        </w:tc>
      </w:tr>
      <w:tr>
        <w:trPr>
          <w:trHeight w:val="6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1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88020</w:t>
            </w:r>
          </w:p>
        </w:tc>
      </w:tr>
      <w:tr>
        <w:trPr>
          <w:trHeight w:val="4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326959</w:t>
            </w:r>
          </w:p>
        </w:tc>
      </w:tr>
      <w:tr>
        <w:trPr>
          <w:trHeight w:val="6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326959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</w:p>
        </w:tc>
      </w:tr>
      <w:tr>
        <w:trPr>
          <w:trHeight w:val="13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Приватизация,управлением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споров,связанных с этим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</w:t>
            </w:r>
          </w:p>
        </w:tc>
      </w:tr>
      <w:tr>
        <w:trPr>
          <w:trHeight w:val="11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8965942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586723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586723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467245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119478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6474186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(сельской) местности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6399136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6360636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1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1853533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1203533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22062</w:t>
            </w:r>
          </w:p>
        </w:tc>
      </w:tr>
      <w:tr>
        <w:trPr>
          <w:trHeight w:val="7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</w:p>
        </w:tc>
      </w:tr>
      <w:tr>
        <w:trPr>
          <w:trHeight w:val="10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116236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попечения родителей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49417</w:t>
            </w:r>
          </w:p>
        </w:tc>
      </w:tr>
      <w:tr>
        <w:trPr>
          <w:trHeight w:val="4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доступа к сети Интернет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на дому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977398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570949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527198</w:t>
            </w:r>
          </w:p>
        </w:tc>
      </w:tr>
      <w:tr>
        <w:trPr>
          <w:trHeight w:val="5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527198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93882</w:t>
            </w:r>
          </w:p>
        </w:tc>
      </w:tr>
      <w:tr>
        <w:trPr>
          <w:trHeight w:val="7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46007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45175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4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32876</w:t>
            </w:r>
          </w:p>
        </w:tc>
      </w:tr>
      <w:tr>
        <w:trPr>
          <w:trHeight w:val="1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116601</w:t>
            </w:r>
          </w:p>
        </w:tc>
      </w:tr>
      <w:tr>
        <w:trPr>
          <w:trHeight w:val="14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29248</w:t>
            </w:r>
          </w:p>
        </w:tc>
      </w:tr>
      <w:tr>
        <w:trPr>
          <w:trHeight w:val="1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</w:t>
            </w:r>
          </w:p>
        </w:tc>
      </w:tr>
      <w:tr>
        <w:trPr>
          <w:trHeight w:val="9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38538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1363959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774310</w:t>
            </w:r>
          </w:p>
        </w:tc>
      </w:tr>
      <w:tr>
        <w:trPr>
          <w:trHeight w:val="6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2020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2020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 2020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768702</w:t>
            </w:r>
          </w:p>
        </w:tc>
      </w:tr>
      <w:tr>
        <w:trPr>
          <w:trHeight w:val="5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339502</w:t>
            </w:r>
          </w:p>
        </w:tc>
      </w:tr>
      <w:tr>
        <w:trPr>
          <w:trHeight w:val="1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429200</w:t>
            </w:r>
          </w:p>
        </w:tc>
      </w:tr>
      <w:tr>
        <w:trPr>
          <w:trHeight w:val="6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 кондоминиумов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511243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511243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146428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78406</w:t>
            </w:r>
          </w:p>
        </w:tc>
      </w:tr>
      <w:tr>
        <w:trPr>
          <w:trHeight w:val="6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29074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133013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68864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68864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68864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</w:tr>
      <w:tr>
        <w:trPr>
          <w:trHeight w:val="7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40269</w:t>
            </w:r>
          </w:p>
        </w:tc>
      </w:tr>
      <w:tr>
        <w:trPr>
          <w:trHeight w:val="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34816</w:t>
            </w:r>
          </w:p>
        </w:tc>
      </w:tr>
      <w:tr>
        <w:trPr>
          <w:trHeight w:val="1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1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19128</w:t>
            </w:r>
          </w:p>
        </w:tc>
      </w:tr>
      <w:tr>
        <w:trPr>
          <w:trHeight w:val="1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5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5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337186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</w:t>
            </w:r>
          </w:p>
        </w:tc>
      </w:tr>
      <w:tr>
        <w:trPr>
          <w:trHeight w:val="6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130363</w:t>
            </w:r>
          </w:p>
        </w:tc>
      </w:tr>
      <w:tr>
        <w:trPr>
          <w:trHeight w:val="9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113549</w:t>
            </w:r>
          </w:p>
        </w:tc>
      </w:tr>
      <w:tr>
        <w:trPr>
          <w:trHeight w:val="5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10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1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34940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34940</w:t>
            </w:r>
          </w:p>
        </w:tc>
      </w:tr>
      <w:tr>
        <w:trPr>
          <w:trHeight w:val="10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из одного вида в другой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</w:t>
            </w:r>
          </w:p>
        </w:tc>
      </w:tr>
      <w:tr>
        <w:trPr>
          <w:trHeight w:val="10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 округов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146442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146442</w:t>
            </w:r>
          </w:p>
        </w:tc>
      </w:tr>
      <w:tr>
        <w:trPr>
          <w:trHeight w:val="6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146442</w:t>
            </w:r>
          </w:p>
        </w:tc>
      </w:tr>
      <w:tr>
        <w:trPr>
          <w:trHeight w:val="7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5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9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5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 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8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220040</w:t>
            </w:r>
          </w:p>
        </w:tc>
      </w:tr>
      <w:tr>
        <w:trPr>
          <w:trHeight w:val="9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220040</w:t>
            </w:r>
          </w:p>
        </w:tc>
      </w:tr>
      <w:tr>
        <w:trPr>
          <w:trHeight w:val="11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36465</w:t>
            </w:r>
          </w:p>
        </w:tc>
      </w:tr>
      <w:tr>
        <w:trPr>
          <w:trHeight w:val="5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10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5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</w:tr>
      <w:tr>
        <w:trPr>
          <w:trHeight w:val="5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</w:tr>
      <w:tr>
        <w:trPr>
          <w:trHeight w:val="8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</w:p>
        </w:tc>
      </w:tr>
      <w:tr>
        <w:trPr>
          <w:trHeight w:val="11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132442</w:t>
            </w:r>
          </w:p>
        </w:tc>
      </w:tr>
      <w:tr>
        <w:trPr>
          <w:trHeight w:val="11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140211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140211</w:t>
            </w:r>
          </w:p>
        </w:tc>
      </w:tr>
      <w:tr>
        <w:trPr>
          <w:trHeight w:val="7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140211</w:t>
            </w:r>
          </w:p>
        </w:tc>
      </w:tr>
      <w:tr>
        <w:trPr>
          <w:trHeight w:val="7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140211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72"/>
        <w:gridCol w:w="9888"/>
        <w:gridCol w:w="1889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IY.Сальдо по операциям с финансовыми активами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Y.Дефицит (профицит)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-132442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YI.Финансирование дефицита(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132442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140211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140211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140211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Енбекшиказахского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71"/>
        <w:gridCol w:w="589"/>
        <w:gridCol w:w="647"/>
        <w:gridCol w:w="8878"/>
        <w:gridCol w:w="188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13935405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2370183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1775893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292593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501200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43830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5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9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11493652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11493652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11493652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712"/>
        <w:gridCol w:w="712"/>
        <w:gridCol w:w="9177"/>
        <w:gridCol w:w="186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14039286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470006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437169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92668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331800</w:t>
            </w:r>
          </w:p>
        </w:tc>
      </w:tr>
      <w:tr>
        <w:trPr>
          <w:trHeight w:val="1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331800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11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Приватизация,управлением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споров,связанных с этим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</w:p>
        </w:tc>
      </w:tr>
      <w:tr>
        <w:trPr>
          <w:trHeight w:val="13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1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8995782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627793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627793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499952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6668307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85942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6582365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6543865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1648182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1218182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</w:t>
            </w:r>
          </w:p>
        </w:tc>
      </w:tr>
      <w:tr>
        <w:trPr>
          <w:trHeight w:val="8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30412</w:t>
            </w:r>
          </w:p>
        </w:tc>
      </w:tr>
      <w:tr>
        <w:trPr>
          <w:trHeight w:val="12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124372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сети Интернет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977398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600712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555589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555589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70949</w:t>
            </w:r>
          </w:p>
        </w:tc>
      </w:tr>
      <w:tr>
        <w:trPr>
          <w:trHeight w:val="17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39067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124763</w:t>
            </w:r>
          </w:p>
        </w:tc>
      </w:tr>
      <w:tr>
        <w:trPr>
          <w:trHeight w:val="17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29777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45123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39210</w:t>
            </w:r>
          </w:p>
        </w:tc>
      </w:tr>
      <w:tr>
        <w:trPr>
          <w:trHeight w:val="7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3215860</w:t>
            </w:r>
          </w:p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316869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2020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2020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2020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311146</w:t>
            </w:r>
          </w:p>
        </w:tc>
      </w:tr>
      <w:tr>
        <w:trPr>
          <w:trHeight w:val="10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140829</w:t>
            </w:r>
          </w:p>
        </w:tc>
      </w:tr>
      <w:tr>
        <w:trPr>
          <w:trHeight w:val="11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2815098</w:t>
            </w:r>
          </w:p>
        </w:tc>
      </w:tr>
      <w:tr>
        <w:trPr>
          <w:trHeight w:val="9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2815098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849946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83893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83893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12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42580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36746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9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11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1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9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9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127532</w:t>
            </w:r>
          </w:p>
        </w:tc>
      </w:tr>
      <w:tr>
        <w:trPr>
          <w:trHeight w:val="8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110549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9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35102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35102</w:t>
            </w:r>
          </w:p>
        </w:tc>
      </w:tr>
      <w:tr>
        <w:trPr>
          <w:trHeight w:val="11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из одного вида в другой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</w:t>
            </w:r>
          </w:p>
        </w:tc>
      </w:tr>
      <w:tr>
        <w:trPr>
          <w:trHeight w:val="10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133386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133386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133386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 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9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235443</w:t>
            </w:r>
          </w:p>
        </w:tc>
      </w:tr>
      <w:tr>
        <w:trPr>
          <w:trHeight w:val="9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235443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37658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9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13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 оплаты труда в бюджетной сфере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103881</w:t>
            </w:r>
          </w:p>
        </w:tc>
      </w:tr>
      <w:tr>
        <w:trPr>
          <w:trHeight w:val="13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752"/>
        <w:gridCol w:w="690"/>
        <w:gridCol w:w="9256"/>
        <w:gridCol w:w="187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IY.Сальдо по операциям с финансовыми активами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Y.Дефицит (профицит)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-103881</w:t>
            </w:r>
          </w:p>
        </w:tc>
      </w:tr>
      <w:tr>
        <w:trPr>
          <w:trHeight w:val="6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103881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6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 не подлежащие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651"/>
        <w:gridCol w:w="811"/>
        <w:gridCol w:w="732"/>
        <w:gridCol w:w="1011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