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cdfe" w14:textId="0abc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N 61-1 от 20 декабря 2011 года "О районном бюджете Енбекшиказахского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Енбекшиказахского района Алматинской области от 05 декабря 2012 года N 13-1. Зарегистрировано Департаментом юстиции Алматинской области 11 декабря 2012 года N 2226. Утратило силу решением Енбекшиказахского районного маслихата Алматинской области от 14 мая 2013 года № 16-8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Енбекшиказахского районного маслихата Алматинской области от 14.05.2013 № 16-8.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20 декабря 2011 года N 61-1 "О районном бюджете Енбекшиказахского района на 2012-2014 годы" (зарегистрировано в Реестре государственной регистрации нормативных правовых актов 28 декабря 2011 года за N 2-8-189, опубликовано в газете "Енбекшиказах" от 13 января 2012 года N 3, 20 января 2012 года N 7, 27 января 2012 года N 5, 3 февраля 2012 года N 6, 10 февраля 2012 года N 7, 17 февраля 2012 года N 8),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17 февраля 2012 года  N 4-1 "О внесении изменений и дополнений в решение Енбекшиказахского районного маслихата от 20 декабря 2011 года N 61-1 "О районном бюджете Енбекшиказахского района на 2012- 2014 годы" (зарегистрировано в Реестре государственной регистрации нормативных правовых актов 22 февраля 2012 года за N 2-8-193, опубликовано в газете "Енбекшиказах" от 8 марта 2012 года N 11),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12 апреля 2012 года N 5-1 "О внесении изменений в решение Енбекшиказахского районного маслихата от 20 декабря 2011 года N 61-1 "О районном бюджете Енбекшиказахского района на 2012- 2014 годы" (зарегистрировано в Реестре государственной регистрации нормативных правовых актов 19 апреля 2012 года за N 2-8-195, опубликовано в газете "Енбекшиказах" от 4 мая 2012 года N 19, от 11 мая 2012 года N 20, от 18 мая 2012 года N 21, от 25 мая 2012 года N 22),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8 июня 2012 года N 7-1 "О внесении изменений в решение Енбекшиказахского районного маслихата от 20 декабря 2011 года N 61-1 "О районном бюджете Енбекшиказахского района на 2012- 2014 годы" (зарегистрировано в Реестре государственной регистрации нормативных правовых актов 20 июня 2012 года за N 2-8-199, опубликовано в газете "Енбекшиказах" от 28 июня 2012 года N 27, от 6 июля 2012 года N 28, от 13 июля 2012 года N 29, от 20 июля 2012 года N 30),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6 сентября 2012 года N 10-1 "О внесении изменений в решение Енбекшиказахского районного маслихата от 20 декабря 2011 года N 61-1 "О районном бюджете Енбекшиказахского района на 2012- 2014 годы" (зарегистрировано в Реестре государственной регистрации нормативных правовых актов 19 сентября 2012 года за N 2122, опубликовано в газете "Енбекшиказах" от 5 октября 2012 года N 41, от 12 октября 2012 года N 42, от 19 октября 2012 года N 43, от 26 октября 2012 года N 44, от 2 ноября 2012 года N 45),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5 ноября 2012 года N 11-1 "О внесении изменений в решение Енбекшиказахского районного маслихата от 20 декабря 2011 года N 61-1 "О районном бюджете Енбекшиказахского района на 2012- 2014 годы" (зарегистрировано в Реестре государственной регистрации нормативных правовых актов 13 ноября 2012 года за N 2174, опубликовано в газете "Енбекшиказах" от 23 ноября 2012 года N 48, от 30 ноября 2012 года N 49),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"12578325" заменить на цифру "12577039", в том числе: "поступление трансфертов" цифру "10325590" заменить на цифру "10324304",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"2434106" заменить на цифру "2418820";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"2316292" заменить на цифру "2330292";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"расходы" цифру "12764883" заменить на цифру "12763597".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вопросам соблюдения законодательства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Мыкыбаев 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Талкамбаев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Енбекшиказахского района"                  Жакеев Ермек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декабря 2012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61-1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 от 5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13-1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 N 61-1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Енбекшиказахского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52"/>
        <w:gridCol w:w="491"/>
        <w:gridCol w:w="431"/>
        <w:gridCol w:w="9347"/>
        <w:gridCol w:w="1769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12577039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2202011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1786625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1436425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28400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314000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391276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345236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33360</w:t>
            </w:r>
          </w:p>
        </w:tc>
      </w:tr>
      <w:tr>
        <w:trPr>
          <w:trHeight w:val="3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2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24110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24110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18724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</w:t>
            </w:r>
          </w:p>
        </w:tc>
      </w:tr>
      <w:tr>
        <w:trPr>
          <w:trHeight w:val="6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5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</w:t>
            </w:r>
          </w:p>
        </w:tc>
      </w:tr>
      <w:tr>
        <w:trPr>
          <w:trHeight w:val="15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10324304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10324304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10324304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752"/>
        <w:gridCol w:w="771"/>
        <w:gridCol w:w="9237"/>
        <w:gridCol w:w="180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12763597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521546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487079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17652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83749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27931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357747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312807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формирования,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16258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</w:t>
            </w:r>
          </w:p>
        </w:tc>
      </w:tr>
      <w:tr>
        <w:trPr>
          <w:trHeight w:val="1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пожаров в 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8595751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569843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569843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441530</w:t>
            </w:r>
          </w:p>
        </w:tc>
      </w:tr>
      <w:tr>
        <w:trPr>
          <w:trHeight w:val="11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 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адаптации 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126662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6284392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42469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местности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42469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6241923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6085268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организаций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 школы, школы-интернаты: (общего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типа, 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родителей)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122121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49940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49940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1691576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581138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581138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1110438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89007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доступа к сети Интернет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689226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922475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527099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482274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482274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78353</w:t>
            </w:r>
          </w:p>
        </w:tc>
      </w:tr>
      <w:tr>
        <w:trPr>
          <w:trHeight w:val="1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41802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104696</w:t>
            </w:r>
          </w:p>
        </w:tc>
      </w:tr>
      <w:tr>
        <w:trPr>
          <w:trHeight w:val="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15051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33308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103594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21555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27088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44825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44825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39927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2348425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356880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2020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2020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 Программе 2020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81535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 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81535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161251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жилищного фонда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1654488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1654488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32114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242054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1380320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117859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117859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137663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137663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153468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65166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65166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37911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33147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27877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46239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35044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195195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49205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22751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46748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46748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16541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одного вида в другой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 городов 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99242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205645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205645</w:t>
            </w:r>
          </w:p>
        </w:tc>
      </w:tr>
      <w:tr>
        <w:trPr>
          <w:trHeight w:val="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поселках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 округах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31284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31284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</w:t>
            </w:r>
          </w:p>
        </w:tc>
      </w:tr>
      <w:tr>
        <w:trPr>
          <w:trHeight w:val="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131925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131925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77094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79839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79839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79839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79839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