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7596" w14:textId="6087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20 декабря 2011 года N 61-1 "О районном бюджете Енбекшиказахского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06 сентября 2012 года N 10-1. Зарегистрировано Департаментом юстиции Алматинской области 19 сентября 2012 года N 2122. Утратило силу решением Енбекшиказахского районного маслихата Алматинской области от 14 мая 2013 года № 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14.05.2013 № 16-8.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20 декабря 2011 года N 61-1 "О районном бюджете Енбекшиказахского района на 2012-2014 годы" (зарегистрировано в Реестре государственной регистрации нормативных правовых актов 28 декабря 2011 года за N 2-8-189, опубликовано в газете "Енбекшиказах" от 13 января 2012 года N 3, 20 января 2012 года N 7, 27 января 2012 года N 5, 3 февраля 2012 года N 6, 10 февраля 2012 года N 7, 17 февраля 2012 года N 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17 февраля 2012 года N 4-1 "О внесении изменений и дополнений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22 февраля 2012 года за N 2-8-193, опубликовано в газете "Енбекшиказах" от 8 марта 2012 года N 11),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12 апреля 2012 года N 5-1 "О внесении изменений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19 апреля 2012 года за N 2-8-195, опубликовано в газете "Енбекшиказах" от 4 мая 2012 года N 19, от 11 мая 2012 года N 20, от 18 мая 2012 года N 21, от 25 мая 2012 года N 22),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8 июня 2012 года N 7-1 "О внесении изменений в решение Енбекшиказахского районного маслихата от 20 декабря 2011 года N 61-1 "О районном бюджете Енбекшиказахского района на 2012- 2014 годы" (зарегистрировано в Реестре государственной регистрации нормативных правовых актов 20 июня 2012 года за N 2-8-199, опубликовано в газете "Енбекшиказах" от 28 июня 2012 года N 27, от 6 июля 2012 года N 28, от 13 июля 2012 года N 29, от 20 июля 2012 года N 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"12323731" заменить на цифру "12642684",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"10070996" заменить на цифру "10389949",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"2208687" заменить на цифру "2490640";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"2287117" заменить на цифру "2324117".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"12507289" заменить на цифру "12829242".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"-260904" заменить на цифру "-263904".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"260904" заменить на цифру "263904".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Койайдаров 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Талкамбаев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сентября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61-1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1"/>
        <w:gridCol w:w="629"/>
        <w:gridCol w:w="9384"/>
        <w:gridCol w:w="198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12642684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2202011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1786625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1436425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14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10389949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10389949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72"/>
        <w:gridCol w:w="711"/>
        <w:gridCol w:w="9199"/>
        <w:gridCol w:w="198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12829242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529314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486547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8723429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566026</w:t>
            </w:r>
          </w:p>
        </w:tc>
      </w:tr>
      <w:tr>
        <w:trPr>
          <w:trHeight w:val="24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6308203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6265734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6094982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1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1797609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1216471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1025566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532877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491583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491583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79996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Республики 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107894</w:t>
            </w:r>
          </w:p>
        </w:tc>
      </w:tr>
      <w:tr>
        <w:trPr>
          <w:trHeight w:val="15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2265304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362189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 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1652299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1652299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1388145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(города областного значения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15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52"/>
        <w:gridCol w:w="793"/>
        <w:gridCol w:w="9032"/>
        <w:gridCol w:w="199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-263904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263904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