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e12f" w14:textId="b6ee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20 декабря 2011 года N 61-1 "О районном бюджете Енбекшиказахского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08 июня 2012 года N 7-1. Зарегистрировано Управлением юстиции Енбекшиказахского района Департамента юстиции Алматинской области 20 июня 2012 года N 2-8-199. Утратило силу решением Енбекшиказахского районного маслихата Алматинской области от 14 мая 2013 года N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N 16-8.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20 декабря 2011 года N 61-1 "О районном бюджете Енбекшиказахского района на 2012-2014 годы" (зарегистрировано в Реестре государственной регистрации нормативных правовых актов 28 декабря 2011 года за N 2-8-189, опубликовано в газете "Енбекшиказах" от 13 января 2012 года N 3, 20 января 2012 года N 7, 27 января 2012 года N 5, 3 февраля 2012 года N 6, 10 февраля 2012 года N 7, 17 февраля 2012 года N 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2012 года N 4-1 "О внесении изменений и дополнений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22 февраля 2012 года за N 2-8-193, опубликовано в газете "Енбекшиказах" от 8 марта 2012 года N 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12 апреля 2012 года N 5-1 "О внесении изменений и дополнений в решение Енбекшиказахского районного маслихата от 20 декабря 2011 года N 61-1 "О районном бюджете Енбекшиказахского района на 2012-2014 годы" (зарегистрировано в Реестре государственной регистрации нормативных правовых актов 19 апреля 2012 года за N 2-8-195, опубликовано в газете "Енбекшиказах" от 4 мая 2012 года N 19, от 11 мая 2012 года N 20, от 18 мая 2012 года N 21, от 25 мая 2012 года N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"12191740" заменить на цифру "12323731", в том числе: "поступление трансфертов" цифру "10009005" заменить на цифру "10070996",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"1971213" заменить на цифру "2208687";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"2462600" заменить на цифру "2287117".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"12576973" заменить на цифру "12507289".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"-307887" заменить на цифру "-260904".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"307887" заменить на цифру "260904".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Шакеев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61-1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6"/>
        <w:gridCol w:w="620"/>
        <w:gridCol w:w="9213"/>
        <w:gridCol w:w="217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12323731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2200665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1794625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1438925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1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10070996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10070996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06"/>
        <w:gridCol w:w="706"/>
        <w:gridCol w:w="9023"/>
        <w:gridCol w:w="213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12507289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519257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486547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365133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8446708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981926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981926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980275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6676407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6633938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6463186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561138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561138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177297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75007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сети Интернет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80303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119894</w:t>
            </w:r>
          </w:p>
        </w:tc>
      </w:tr>
      <w:tr>
        <w:trPr>
          <w:trHeight w:val="15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2230868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357253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за счет целевых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1377145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 аулах (селах), аульных (сельских) округах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4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45"/>
        <w:gridCol w:w="668"/>
        <w:gridCol w:w="9043"/>
        <w:gridCol w:w="211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-260904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61-1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7"/>
        <w:gridCol w:w="728"/>
        <w:gridCol w:w="709"/>
        <w:gridCol w:w="10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подгруппа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