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7e615" w14:textId="9c7e6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очередном призыве граждан Республики Казахстан на срочную воинскую службу в апреле-июне и октябре-декабре 2012 года</w:t>
      </w:r>
    </w:p>
    <w:p>
      <w:pPr>
        <w:spacing w:after="0"/>
        <w:ind w:left="0"/>
        <w:jc w:val="both"/>
      </w:pPr>
      <w:r>
        <w:rPr>
          <w:rFonts w:ascii="Times New Roman"/>
          <w:b w:val="false"/>
          <w:i w:val="false"/>
          <w:color w:val="000000"/>
          <w:sz w:val="28"/>
        </w:rPr>
        <w:t>Постановление акимата Енбекшиказахского района Алматинской области от 6 апреля 2012 года N 348. Зарегистрировано Управлением юстиции Енбекшиказахского района Департамента юстиции Алматинской области 25 апреля 2012 года N 2-8-196</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27, </w:t>
      </w:r>
      <w:r>
        <w:rPr>
          <w:rFonts w:ascii="Times New Roman"/>
          <w:b w:val="false"/>
          <w:i w:val="false"/>
          <w:color w:val="000000"/>
          <w:sz w:val="28"/>
        </w:rPr>
        <w:t>пунктом 1</w:t>
      </w:r>
      <w:r>
        <w:rPr>
          <w:rFonts w:ascii="Times New Roman"/>
          <w:b w:val="false"/>
          <w:i w:val="false"/>
          <w:color w:val="000000"/>
          <w:sz w:val="28"/>
        </w:rPr>
        <w:t xml:space="preserve"> статьи 28,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16 февраля 2012 года "О воинской службе и статусе военнослужащих", а также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01 марта 2012 года N 274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2012 года"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12 марта 2012 года N 326 "О реализации Указа Президента Республики Казахстан от 01 марта 2012 года N 274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2012 года"" акимат Енбекшиказахского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Акимам сельских округов и города Есик организовать и обеспечить очередной призыв в апреле-июне и октябре-декабре 2012 года граждан мужского пола в возрасте от восемнадцати до двадцати семи лет, не имеющих права на отсрочку или освобождение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 через призывной участок государственного учреждения "Отдел по делам обороны Енбекшиказахского района" (по согласованию) расположенного по адресу Алматинская область, Енбекшиказахский район, город Есик, улица Абая, дом N 322 и село Шелек, улица Кадырова, дом N 2.</w:t>
      </w:r>
      <w:r>
        <w:br/>
      </w:r>
      <w:r>
        <w:rPr>
          <w:rFonts w:ascii="Times New Roman"/>
          <w:b w:val="false"/>
          <w:i w:val="false"/>
          <w:color w:val="000000"/>
          <w:sz w:val="28"/>
        </w:rPr>
        <w:t>
</w:t>
      </w:r>
      <w:r>
        <w:rPr>
          <w:rFonts w:ascii="Times New Roman"/>
          <w:b w:val="false"/>
          <w:i w:val="false"/>
          <w:color w:val="000000"/>
          <w:sz w:val="28"/>
        </w:rPr>
        <w:t>
      2. Образовать районную призывную комиссию для проведения призыва граждан на воинскую службу согласно </w:t>
      </w:r>
      <w:r>
        <w:rPr>
          <w:rFonts w:ascii="Times New Roman"/>
          <w:b w:val="false"/>
          <w:i w:val="false"/>
          <w:color w:val="000000"/>
          <w:sz w:val="28"/>
        </w:rPr>
        <w:t>приложению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Утвердить график проведения призыва граждан на воинскую службу согласно </w:t>
      </w:r>
      <w:r>
        <w:rPr>
          <w:rFonts w:ascii="Times New Roman"/>
          <w:b w:val="false"/>
          <w:i w:val="false"/>
          <w:color w:val="000000"/>
          <w:sz w:val="28"/>
        </w:rPr>
        <w:t>приложения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Акимам сельских округов и города Есик в период призыва в ряды вооруженных сил в апреле-июне и октябре-декабре 2012 года организовать оповещение и доставку граждан на призывной участок.</w:t>
      </w:r>
      <w:r>
        <w:br/>
      </w:r>
      <w:r>
        <w:rPr>
          <w:rFonts w:ascii="Times New Roman"/>
          <w:b w:val="false"/>
          <w:i w:val="false"/>
          <w:color w:val="000000"/>
          <w:sz w:val="28"/>
        </w:rPr>
        <w:t>
</w:t>
      </w:r>
      <w:r>
        <w:rPr>
          <w:rFonts w:ascii="Times New Roman"/>
          <w:b w:val="false"/>
          <w:i w:val="false"/>
          <w:color w:val="000000"/>
          <w:sz w:val="28"/>
        </w:rPr>
        <w:t>
      5. Начальнику государственного учреждения "Отдел внутренних дел Енбекшиказахского района" Каскарову Бахытжан Айдархановичу (по согласованию) в пределах своих полномочий организовать поиск и доставку граждан, уклоняющихся от исполнения воинской обязанности, обеспечить охрану общественного порядка на призывном участке в период призыва и отправки призывников.</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первого заместителя акима района Кикимова Сатжана Манасовича.</w:t>
      </w:r>
      <w:r>
        <w:br/>
      </w:r>
      <w:r>
        <w:rPr>
          <w:rFonts w:ascii="Times New Roman"/>
          <w:b w:val="false"/>
          <w:i w:val="false"/>
          <w:color w:val="000000"/>
          <w:sz w:val="28"/>
        </w:rPr>
        <w:t>
</w:t>
      </w:r>
      <w:r>
        <w:rPr>
          <w:rFonts w:ascii="Times New Roman"/>
          <w:b w:val="false"/>
          <w:i w:val="false"/>
          <w:color w:val="000000"/>
          <w:sz w:val="28"/>
        </w:rPr>
        <w:t>
      7.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Б. Ыскак</w:t>
      </w:r>
    </w:p>
    <w:bookmarkStart w:name="z9"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постановлению Акимата</w:t>
      </w:r>
      <w:r>
        <w:br/>
      </w:r>
      <w:r>
        <w:rPr>
          <w:rFonts w:ascii="Times New Roman"/>
          <w:b w:val="false"/>
          <w:i w:val="false"/>
          <w:color w:val="000000"/>
          <w:sz w:val="28"/>
        </w:rPr>
        <w:t>
Енбекшиказахского района</w:t>
      </w:r>
      <w:r>
        <w:br/>
      </w:r>
      <w:r>
        <w:rPr>
          <w:rFonts w:ascii="Times New Roman"/>
          <w:b w:val="false"/>
          <w:i w:val="false"/>
          <w:color w:val="000000"/>
          <w:sz w:val="28"/>
        </w:rPr>
        <w:t>
от 06 апреля 2012 года</w:t>
      </w:r>
      <w:r>
        <w:br/>
      </w:r>
      <w:r>
        <w:rPr>
          <w:rFonts w:ascii="Times New Roman"/>
          <w:b w:val="false"/>
          <w:i w:val="false"/>
          <w:color w:val="000000"/>
          <w:sz w:val="28"/>
        </w:rPr>
        <w:t>
"Об очередном призыве граждан</w:t>
      </w:r>
      <w:r>
        <w:br/>
      </w:r>
      <w:r>
        <w:rPr>
          <w:rFonts w:ascii="Times New Roman"/>
          <w:b w:val="false"/>
          <w:i w:val="false"/>
          <w:color w:val="000000"/>
          <w:sz w:val="28"/>
        </w:rPr>
        <w:t>
Республики Казахстан на срочную</w:t>
      </w:r>
      <w:r>
        <w:br/>
      </w:r>
      <w:r>
        <w:rPr>
          <w:rFonts w:ascii="Times New Roman"/>
          <w:b w:val="false"/>
          <w:i w:val="false"/>
          <w:color w:val="000000"/>
          <w:sz w:val="28"/>
        </w:rPr>
        <w:t>
воинскую службу в апреле-</w:t>
      </w:r>
      <w:r>
        <w:br/>
      </w:r>
      <w:r>
        <w:rPr>
          <w:rFonts w:ascii="Times New Roman"/>
          <w:b w:val="false"/>
          <w:i w:val="false"/>
          <w:color w:val="000000"/>
          <w:sz w:val="28"/>
        </w:rPr>
        <w:t>
июне и октябре-декабре</w:t>
      </w:r>
      <w:r>
        <w:br/>
      </w:r>
      <w:r>
        <w:rPr>
          <w:rFonts w:ascii="Times New Roman"/>
          <w:b w:val="false"/>
          <w:i w:val="false"/>
          <w:color w:val="000000"/>
          <w:sz w:val="28"/>
        </w:rPr>
        <w:t>
2012 года" N 348</w:t>
      </w:r>
    </w:p>
    <w:bookmarkEnd w:id="1"/>
    <w:bookmarkStart w:name="z10" w:id="2"/>
    <w:p>
      <w:pPr>
        <w:spacing w:after="0"/>
        <w:ind w:left="0"/>
        <w:jc w:val="left"/>
      </w:pPr>
      <w:r>
        <w:rPr>
          <w:rFonts w:ascii="Times New Roman"/>
          <w:b/>
          <w:i w:val="false"/>
          <w:color w:val="000000"/>
        </w:rPr>
        <w:t xml:space="preserve"> 
Состав районной призывной комиссии</w:t>
      </w:r>
    </w:p>
    <w:bookmarkEnd w:id="2"/>
    <w:p>
      <w:pPr>
        <w:spacing w:after="0"/>
        <w:ind w:left="0"/>
        <w:jc w:val="both"/>
      </w:pPr>
      <w:r>
        <w:rPr>
          <w:rFonts w:ascii="Times New Roman"/>
          <w:b w:val="false"/>
          <w:i w:val="false"/>
          <w:color w:val="000000"/>
          <w:sz w:val="28"/>
        </w:rPr>
        <w:t>      1. Председатель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3"/>
        <w:gridCol w:w="6813"/>
      </w:tblGrid>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Кекимов Сатжан Манасулы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 заместитель акима</w:t>
            </w:r>
            <w:r>
              <w:br/>
            </w:r>
            <w:r>
              <w:rPr>
                <w:rFonts w:ascii="Times New Roman"/>
                <w:b w:val="false"/>
                <w:i w:val="false"/>
                <w:color w:val="000000"/>
                <w:sz w:val="20"/>
              </w:rPr>
              <w:t>
Енбекшиказахского района</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Заместитель председателя</w:t>
            </w:r>
            <w:r>
              <w:br/>
            </w:r>
            <w:r>
              <w:rPr>
                <w:rFonts w:ascii="Times New Roman"/>
                <w:b w:val="false"/>
                <w:i w:val="false"/>
                <w:color w:val="000000"/>
                <w:sz w:val="20"/>
              </w:rPr>
              <w:t>
комиссии:</w:t>
            </w:r>
            <w:r>
              <w:br/>
            </w:r>
            <w:r>
              <w:rPr>
                <w:rFonts w:ascii="Times New Roman"/>
                <w:b w:val="false"/>
                <w:i w:val="false"/>
                <w:color w:val="000000"/>
                <w:sz w:val="20"/>
              </w:rPr>
              <w:t>
Казахбаев Толеген Ермекович</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государственного</w:t>
            </w:r>
            <w:r>
              <w:br/>
            </w:r>
            <w:r>
              <w:rPr>
                <w:rFonts w:ascii="Times New Roman"/>
                <w:b w:val="false"/>
                <w:i w:val="false"/>
                <w:color w:val="000000"/>
                <w:sz w:val="20"/>
              </w:rPr>
              <w:t>
учреждения "Отдел по делам</w:t>
            </w:r>
            <w:r>
              <w:br/>
            </w:r>
            <w:r>
              <w:rPr>
                <w:rFonts w:ascii="Times New Roman"/>
                <w:b w:val="false"/>
                <w:i w:val="false"/>
                <w:color w:val="000000"/>
                <w:sz w:val="20"/>
              </w:rPr>
              <w:t>
обороны Енбекшиказахского района"</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Члены комиссии:</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Саулебаев Максат Бакытович</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начальника</w:t>
            </w:r>
            <w:r>
              <w:br/>
            </w:r>
            <w:r>
              <w:rPr>
                <w:rFonts w:ascii="Times New Roman"/>
                <w:b w:val="false"/>
                <w:i w:val="false"/>
                <w:color w:val="000000"/>
                <w:sz w:val="20"/>
              </w:rPr>
              <w:t>
государственного учреждения</w:t>
            </w:r>
            <w:r>
              <w:br/>
            </w:r>
            <w:r>
              <w:rPr>
                <w:rFonts w:ascii="Times New Roman"/>
                <w:b w:val="false"/>
                <w:i w:val="false"/>
                <w:color w:val="000000"/>
                <w:sz w:val="20"/>
              </w:rPr>
              <w:t>
"Отдел внутренних дел</w:t>
            </w:r>
            <w:r>
              <w:br/>
            </w:r>
            <w:r>
              <w:rPr>
                <w:rFonts w:ascii="Times New Roman"/>
                <w:b w:val="false"/>
                <w:i w:val="false"/>
                <w:color w:val="000000"/>
                <w:sz w:val="20"/>
              </w:rPr>
              <w:t>
Енбекшиказахского района"</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Турикбаев Рысбек</w:t>
            </w:r>
            <w:r>
              <w:br/>
            </w:r>
            <w:r>
              <w:rPr>
                <w:rFonts w:ascii="Times New Roman"/>
                <w:b w:val="false"/>
                <w:i w:val="false"/>
                <w:color w:val="000000"/>
                <w:sz w:val="20"/>
              </w:rPr>
              <w:t>
Байгужикович</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r>
              <w:br/>
            </w:r>
            <w:r>
              <w:rPr>
                <w:rFonts w:ascii="Times New Roman"/>
                <w:b w:val="false"/>
                <w:i w:val="false"/>
                <w:color w:val="000000"/>
                <w:sz w:val="20"/>
              </w:rPr>
              <w:t>
государственного коммунального</w:t>
            </w:r>
            <w:r>
              <w:br/>
            </w:r>
            <w:r>
              <w:rPr>
                <w:rFonts w:ascii="Times New Roman"/>
                <w:b w:val="false"/>
                <w:i w:val="false"/>
                <w:color w:val="000000"/>
                <w:sz w:val="20"/>
              </w:rPr>
              <w:t>
казенного предприятия</w:t>
            </w:r>
            <w:r>
              <w:br/>
            </w:r>
            <w:r>
              <w:rPr>
                <w:rFonts w:ascii="Times New Roman"/>
                <w:b w:val="false"/>
                <w:i w:val="false"/>
                <w:color w:val="000000"/>
                <w:sz w:val="20"/>
              </w:rPr>
              <w:t>
"Енбекшиказахская центральная</w:t>
            </w:r>
            <w:r>
              <w:br/>
            </w:r>
            <w:r>
              <w:rPr>
                <w:rFonts w:ascii="Times New Roman"/>
                <w:b w:val="false"/>
                <w:i w:val="false"/>
                <w:color w:val="000000"/>
                <w:sz w:val="20"/>
              </w:rPr>
              <w:t>
районная больница"</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Секретарь комиссии:</w:t>
            </w:r>
            <w:r>
              <w:br/>
            </w:r>
            <w:r>
              <w:rPr>
                <w:rFonts w:ascii="Times New Roman"/>
                <w:b w:val="false"/>
                <w:i w:val="false"/>
                <w:color w:val="000000"/>
                <w:sz w:val="20"/>
              </w:rPr>
              <w:t>
Садирбекова Нурсауле</w:t>
            </w:r>
            <w:r>
              <w:br/>
            </w:r>
            <w:r>
              <w:rPr>
                <w:rFonts w:ascii="Times New Roman"/>
                <w:b w:val="false"/>
                <w:i w:val="false"/>
                <w:color w:val="000000"/>
                <w:sz w:val="20"/>
              </w:rPr>
              <w:t>
Оразаевна</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Медсестра государственного</w:t>
            </w:r>
            <w:r>
              <w:br/>
            </w:r>
            <w:r>
              <w:rPr>
                <w:rFonts w:ascii="Times New Roman"/>
                <w:b w:val="false"/>
                <w:i w:val="false"/>
                <w:color w:val="000000"/>
                <w:sz w:val="20"/>
              </w:rPr>
              <w:t>
коммунального казенного</w:t>
            </w:r>
            <w:r>
              <w:br/>
            </w:r>
            <w:r>
              <w:rPr>
                <w:rFonts w:ascii="Times New Roman"/>
                <w:b w:val="false"/>
                <w:i w:val="false"/>
                <w:color w:val="000000"/>
                <w:sz w:val="20"/>
              </w:rPr>
              <w:t>
предприятия "Енбекшиказахская</w:t>
            </w:r>
            <w:r>
              <w:br/>
            </w:r>
            <w:r>
              <w:rPr>
                <w:rFonts w:ascii="Times New Roman"/>
                <w:b w:val="false"/>
                <w:i w:val="false"/>
                <w:color w:val="000000"/>
                <w:sz w:val="20"/>
              </w:rPr>
              <w:t>
центральная районная больница"</w:t>
            </w:r>
          </w:p>
        </w:tc>
      </w:tr>
    </w:tbl>
    <w:bookmarkStart w:name="z11" w:id="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постановлению Акимата</w:t>
      </w:r>
      <w:r>
        <w:br/>
      </w:r>
      <w:r>
        <w:rPr>
          <w:rFonts w:ascii="Times New Roman"/>
          <w:b w:val="false"/>
          <w:i w:val="false"/>
          <w:color w:val="000000"/>
          <w:sz w:val="28"/>
        </w:rPr>
        <w:t>
Енбекшиказахского района</w:t>
      </w:r>
      <w:r>
        <w:br/>
      </w:r>
      <w:r>
        <w:rPr>
          <w:rFonts w:ascii="Times New Roman"/>
          <w:b w:val="false"/>
          <w:i w:val="false"/>
          <w:color w:val="000000"/>
          <w:sz w:val="28"/>
        </w:rPr>
        <w:t>
от 06 апреля 2012 года</w:t>
      </w:r>
      <w:r>
        <w:br/>
      </w:r>
      <w:r>
        <w:rPr>
          <w:rFonts w:ascii="Times New Roman"/>
          <w:b w:val="false"/>
          <w:i w:val="false"/>
          <w:color w:val="000000"/>
          <w:sz w:val="28"/>
        </w:rPr>
        <w:t>
"Об очередном призыве граждан</w:t>
      </w:r>
      <w:r>
        <w:br/>
      </w:r>
      <w:r>
        <w:rPr>
          <w:rFonts w:ascii="Times New Roman"/>
          <w:b w:val="false"/>
          <w:i w:val="false"/>
          <w:color w:val="000000"/>
          <w:sz w:val="28"/>
        </w:rPr>
        <w:t>
Республики Казахстан на срочную</w:t>
      </w:r>
      <w:r>
        <w:br/>
      </w:r>
      <w:r>
        <w:rPr>
          <w:rFonts w:ascii="Times New Roman"/>
          <w:b w:val="false"/>
          <w:i w:val="false"/>
          <w:color w:val="000000"/>
          <w:sz w:val="28"/>
        </w:rPr>
        <w:t>
воинскую службу в апреле-</w:t>
      </w:r>
      <w:r>
        <w:br/>
      </w:r>
      <w:r>
        <w:rPr>
          <w:rFonts w:ascii="Times New Roman"/>
          <w:b w:val="false"/>
          <w:i w:val="false"/>
          <w:color w:val="000000"/>
          <w:sz w:val="28"/>
        </w:rPr>
        <w:t>
июне и октябре-декабре</w:t>
      </w:r>
      <w:r>
        <w:br/>
      </w:r>
      <w:r>
        <w:rPr>
          <w:rFonts w:ascii="Times New Roman"/>
          <w:b w:val="false"/>
          <w:i w:val="false"/>
          <w:color w:val="000000"/>
          <w:sz w:val="28"/>
        </w:rPr>
        <w:t>
2012 года" N 348</w:t>
      </w:r>
    </w:p>
    <w:bookmarkEnd w:id="3"/>
    <w:bookmarkStart w:name="z12" w:id="4"/>
    <w:p>
      <w:pPr>
        <w:spacing w:after="0"/>
        <w:ind w:left="0"/>
        <w:jc w:val="left"/>
      </w:pPr>
      <w:r>
        <w:rPr>
          <w:rFonts w:ascii="Times New Roman"/>
          <w:b/>
          <w:i w:val="false"/>
          <w:color w:val="000000"/>
        </w:rPr>
        <w:t xml:space="preserve"> 
График проведения призыва граждан на воинскую службу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353"/>
        <w:gridCol w:w="374"/>
        <w:gridCol w:w="273"/>
        <w:gridCol w:w="273"/>
        <w:gridCol w:w="273"/>
        <w:gridCol w:w="374"/>
        <w:gridCol w:w="374"/>
        <w:gridCol w:w="374"/>
        <w:gridCol w:w="374"/>
        <w:gridCol w:w="374"/>
        <w:gridCol w:w="374"/>
        <w:gridCol w:w="273"/>
        <w:gridCol w:w="273"/>
        <w:gridCol w:w="273"/>
        <w:gridCol w:w="273"/>
        <w:gridCol w:w="273"/>
        <w:gridCol w:w="374"/>
        <w:gridCol w:w="374"/>
        <w:gridCol w:w="273"/>
        <w:gridCol w:w="273"/>
        <w:gridCol w:w="1148"/>
        <w:gridCol w:w="902"/>
        <w:gridCol w:w="374"/>
        <w:gridCol w:w="374"/>
      </w:tblGrid>
      <w:tr>
        <w:trPr>
          <w:trHeight w:val="345"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сельских округов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Балтабай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Байтерек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Маловодное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Жанашар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Казакстан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Каражота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Каракемер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Каратурук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Коктебе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Корам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Кырбалтабай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Малыбай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Согети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Бартогай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Саймасай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Ташкенсаз</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Тескенсу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