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e087" w14:textId="bd4e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2011 года N 62-283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05 декабря 2012 года N 13-104. Зарегистрировано Департаментом юстиции Алматинской области 11 декабря 2012 года N 2231. Утратило силу решением маслихата Жамбылского района Алматинской области от 22 апреля 2013 N 16-133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Алматинской области от 22.04.2013 N 16-133.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22 декабря 2011 года за N 2-7-125, опубликовано в газете "Атамекен" N 1 (5580) от 01 января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17 февраля 2012 года N 3-18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21 февраля 2012 года за N 2-7-130, опубликовано в газете "Атамекен" N 11 (5590) от 08 марта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13 апреля 2012 года N 6-54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19 апреля 2012 года за N 2-7-136, опубликовано в газете "Атамекен" N 19 (5598) от 19 мая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11 июня 2012 года N 8-64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20 июня 2012 года за N 2-7-143, опубликовано в газете "Атамекен" N 25(5604) от 5 июля 2012 года)),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07 сентября 2012 года N 10-78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19 сентября 2012 года за N 2106, опубликовано в газете "Атамекен" N 36 (5615) от 29 сентября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05 ноября 2012 года N 11-82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13 ноября 2012 года за N 2176, опубликовано в газете "Атамекен" N 44 (5623) от 24 ноября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"9955611" заменить на цифру "9951595";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"949396" заменить на цифру "948314";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"16370" заменить на цифру "17452";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"8975339" заменить на цифру "8971323";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"2452483" заменить на цифру "2455368";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"2670699" заменить на цифру "2663798".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"9995025" заменить на цифру "9991009".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Журын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Байгабатова Гуляим Райымкуловна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13-104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N 62-283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82"/>
        <w:gridCol w:w="583"/>
        <w:gridCol w:w="626"/>
        <w:gridCol w:w="8606"/>
        <w:gridCol w:w="2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9951595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948314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908362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757285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747565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11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9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16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7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7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9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13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2455368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2663798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42"/>
        <w:gridCol w:w="745"/>
        <w:gridCol w:w="726"/>
        <w:gridCol w:w="649"/>
        <w:gridCol w:w="7813"/>
        <w:gridCol w:w="2117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9991009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362309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321321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60565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60028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242405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207282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35123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15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12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15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8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10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6458064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264905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263787</w:t>
            </w:r>
          </w:p>
        </w:tc>
      </w:tr>
      <w:tr>
        <w:trPr>
          <w:trHeight w:val="28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3729343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3729343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13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74653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2441527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1075882</w:t>
            </w:r>
          </w:p>
        </w:tc>
      </w:tr>
      <w:tr>
        <w:trPr>
          <w:trHeight w:val="8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1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45485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5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972199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940262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239365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239365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17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34546</w:t>
            </w:r>
          </w:p>
        </w:tc>
      </w:tr>
      <w:tr>
        <w:trPr>
          <w:trHeight w:val="16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11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1864189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369879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281296</w:t>
            </w:r>
          </w:p>
        </w:tc>
      </w:tr>
      <w:tr>
        <w:trPr>
          <w:trHeight w:val="11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279216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82110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 кондоминиумов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1305268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1107037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975073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546838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189042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101386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305096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161241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151044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145515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1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208831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0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9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84321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84321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76687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2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7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14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3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7"/>
        <w:gridCol w:w="642"/>
        <w:gridCol w:w="520"/>
        <w:gridCol w:w="8655"/>
        <w:gridCol w:w="2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403"/>
        <w:gridCol w:w="676"/>
        <w:gridCol w:w="637"/>
        <w:gridCol w:w="637"/>
        <w:gridCol w:w="8104"/>
        <w:gridCol w:w="20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1"/>
        <w:gridCol w:w="641"/>
        <w:gridCol w:w="524"/>
        <w:gridCol w:w="8713"/>
        <w:gridCol w:w="2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07"/>
        <w:gridCol w:w="643"/>
        <w:gridCol w:w="530"/>
        <w:gridCol w:w="8669"/>
        <w:gridCol w:w="2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-102016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102016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27"/>
        <w:gridCol w:w="586"/>
        <w:gridCol w:w="685"/>
        <w:gridCol w:w="8785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87"/>
        <w:gridCol w:w="689"/>
        <w:gridCol w:w="689"/>
        <w:gridCol w:w="659"/>
        <w:gridCol w:w="8105"/>
        <w:gridCol w:w="2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