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7c7d" w14:textId="e617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измененений в постановление акимата Жамбылского района от 11 апреля 2012 года N 285 "Об очередном призыве граждан Республики Казахстан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08 октября 2012 года N 784. Зарегистрировано Департаментом юстиции Алматинской области 30 октября 2012 года N 2157. Утратило силу постановлением акимата Жамбылского районного Алматинской области от 20 мая 2025 года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районного Алматинской области от 20.05.2025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от 11 апреля 2012 года N 285 "Об очередном призыве граждан Республики Казахстан на срочную воинскую службу в апреле-июне и октябре-декабре 2012 года" (зарегистрированное в государственном Реестре нормативных правовых актов  в департаменте Юстиции Алматинской области 25 апреля 2012 года за N 2-7-138 и опубликованное 9 мая 2012 года N 18 газеты "Атамекен") следующие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акимата: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районной призывной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Акылбаева Ержана Сансызбаевича - начальника государственного учреждения "Отдел по делам обороны Жамбылского района" председателя комиссии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районной призывной комиссии Жамауова Мекебека Жамауовича.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Чажабаева Жумабека Токаевича.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Далабаев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