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6e6d" w14:textId="dce6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22 февраля 2012 года N 103. Зарегистрировано Управлением юстиции Жамбылского района Департамента юстиции Алматинской области 29 февраля 2012 года N 2-7-132. Утратило силу постановлением акимата Жамбылского района Алматинской области от 04 мая 2012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Жамбылского района Алматинской области от 04.05.2012 N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"Отделу занятости и социальных программ Жамбылского района" (Карымбаев Жаксылык Султанович) и "Центру занятости Жамбылского района" (Авгамбаев Еркин Нурсейтович) направить граждан из целевых групп населения для трудоустройства на организованные социальные рабочие места к работодателям и заключить с работодателями договоры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Далабаев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района"                        Карымбаев Жаксылык 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"Жамбылский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центр занятости"                  Авгамбаев Еркин Нурсейтович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за N 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рабочих мест"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23"/>
        <w:gridCol w:w="2000"/>
        <w:gridCol w:w="1713"/>
        <w:gridCol w:w="1950"/>
        <w:gridCol w:w="1872"/>
        <w:gridCol w:w="2348"/>
      </w:tblGrid>
      <w:tr>
        <w:trPr>
          <w:trHeight w:val="14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"Жил.Ком.Хозу"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42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79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6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"Курты"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Бурильщики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"КӘСТЕК"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"Бақберген"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Растеневод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Овощевод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"Қарасай"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"БАИНТ"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"АТАҚ"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