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90a5" w14:textId="5b59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22 февраля 2012 года N 102. Зарегистрировано Управлением юстиции Жамбылского района Департамента юстиции Алматинской области 29 февраля 2012 года N 2-7-131. Утратило силу постановлением акимата Жамбылского района Алматинской области от 11 мая 2012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Алматинской области от 11.05.2012 N 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Жамбылского района" (Карымбаев Жаксылык Султанович) и "Жамбылскому районному центру занятости" (Авгамбаев Еркин Нурсейтович)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Жамбылского района от 14 января 2010 года "Об установлении дополнительных мер социальной защиты от безработицы по Жамбылскому району" за N 13 (зарегистрированное в государственном Реестре нормативных правовых актов от 8 февраля 2010 года за N 2-7-85, опубликованное в газете "Атамекен" за N 16 от 13 марта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Бархинову Ултусын Амангелдиевну.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центр занятости"                  Авгамбаев Еркин Нурсейтович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за N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60"/>
        <w:gridCol w:w="2484"/>
        <w:gridCol w:w="2603"/>
        <w:gridCol w:w="2274"/>
        <w:gridCol w:w="2247"/>
      </w:tblGrid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8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– 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 - 2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– 2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– 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– 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9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– 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"Таңбалы"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"ПСХ АРХАТ"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водоканалам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С.Бердыкулова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миницентром"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"TRANSSERVIS"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"Р-Күрті"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Қараарша"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лицей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-2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