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1f8" w14:textId="436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17 февраля 2012 года N 3-18. Зарегистрировано Управлением юстиции Жамбылского района Департамента юстиции Алматинской области 21 февраля 2012 года N 2-7-130.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Жамбылского районного маслихата от 20 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62-283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"8434876" заменить на цифру "9206107";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"7294604" заменить на цифру "8065835";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"1277342" заменить на цифру "1346263";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"2165105" заменить на цифру "2867415".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"8434876" заменить на цифру "9231119".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"14400".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"- 45613" заменить на цифру "- 85025".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"45613" заменить на цифру "85025";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"39412"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Абаев А.К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3-18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73"/>
        <w:gridCol w:w="553"/>
        <w:gridCol w:w="879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7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9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0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8065835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1346263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2867415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1"/>
        <w:gridCol w:w="672"/>
        <w:gridCol w:w="673"/>
        <w:gridCol w:w="673"/>
        <w:gridCol w:w="7989"/>
        <w:gridCol w:w="19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329683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289753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205994</w:t>
            </w:r>
          </w:p>
        </w:tc>
      </w:tr>
      <w:tr>
        <w:trPr>
          <w:trHeight w:val="8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14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14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</w:t>
            </w:r>
          </w:p>
        </w:tc>
      </w:tr>
      <w:tr>
        <w:trPr>
          <w:trHeight w:val="11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6179625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</w:t>
            </w:r>
          </w:p>
        </w:tc>
      </w:tr>
      <w:tr>
        <w:trPr>
          <w:trHeight w:val="12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4038130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4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968401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79761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4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270701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70888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7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7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11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1673984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1413466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1216595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161399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161399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161522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56666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2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203645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8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11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7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7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14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693"/>
        <w:gridCol w:w="653"/>
        <w:gridCol w:w="653"/>
        <w:gridCol w:w="8113"/>
        <w:gridCol w:w="18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-85025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93"/>
        <w:gridCol w:w="653"/>
        <w:gridCol w:w="493"/>
        <w:gridCol w:w="8033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