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423" w14:textId="da2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Балхашского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24 декабря 2012 года N 13-59. Зарегистрировано Департаментом юстиции Алматинской области 28 декабря 2012 года N 2275. Утратило силу решением Балхашского районного маслихата Алматинской области от 18 апреля 2014 года № 32-140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18.04.2014 № 32-140.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Балхашского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- 2856082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- 61036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- 2774103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- 574520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- 314497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- 1885086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- 2872230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- 42079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- 57123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54503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Балхашского района Алматинской области от 12.03.2013 </w:t>
      </w:r>
      <w:r>
        <w:rPr>
          <w:rFonts w:ascii="Times New Roman"/>
          <w:b w:val="false"/>
          <w:i w:val="false"/>
          <w:color w:val="000000"/>
          <w:sz w:val="28"/>
        </w:rPr>
        <w:t>N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06.06.2013 </w:t>
      </w:r>
      <w:r>
        <w:rPr>
          <w:rFonts w:ascii="Times New Roman"/>
          <w:b w:val="false"/>
          <w:i w:val="false"/>
          <w:color w:val="000000"/>
          <w:sz w:val="28"/>
        </w:rPr>
        <w:t>N 17-77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20-89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22-96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25-105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26-107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Балхашского района на 2013 год в сумме 1300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секвестированию в процессе исполнения бюджета Балхашского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                         Нурланбек Рахатулы Ракышев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"О районном бюджете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решения маслихата  Балхашского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26-107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1"/>
        <w:gridCol w:w="619"/>
        <w:gridCol w:w="574"/>
        <w:gridCol w:w="676"/>
        <w:gridCol w:w="7568"/>
        <w:gridCol w:w="231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2856082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гос. предприятий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гос. предприятии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за гос. учреждениями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2774103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65"/>
        <w:gridCol w:w="701"/>
        <w:gridCol w:w="720"/>
        <w:gridCol w:w="701"/>
        <w:gridCol w:w="7272"/>
        <w:gridCol w:w="234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2872230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213776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139009</w:t>
            </w:r>
          </w:p>
        </w:tc>
      </w:tr>
      <w:tr>
        <w:trPr>
          <w:trHeight w:val="14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1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1718487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1482561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1480561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1365472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1340006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11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1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3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1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0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17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3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172369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179342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123531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4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14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148223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3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3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4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10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10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0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"О районном бюджете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24"/>
        <w:gridCol w:w="498"/>
        <w:gridCol w:w="562"/>
        <w:gridCol w:w="9306"/>
        <w:gridCol w:w="176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2819353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0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гос.предприятии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1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2750096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2750096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2750096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572562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76"/>
        <w:gridCol w:w="699"/>
        <w:gridCol w:w="718"/>
        <w:gridCol w:w="644"/>
        <w:gridCol w:w="8335"/>
        <w:gridCol w:w="1780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2819353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226177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201431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58376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53076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129345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129345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8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3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1817668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184876</w:t>
            </w:r>
          </w:p>
        </w:tc>
      </w:tr>
      <w:tr>
        <w:trPr>
          <w:trHeight w:val="6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1567672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0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1566528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1491598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13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9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10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141134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0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18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4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282578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188808</w:t>
            </w:r>
          </w:p>
        </w:tc>
      </w:tr>
      <w:tr>
        <w:trPr>
          <w:trHeight w:val="7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5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11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135167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10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10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0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95704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8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8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7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10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147857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0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7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2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9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13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10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6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9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10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10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80844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10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44021</w:t>
            </w:r>
          </w:p>
        </w:tc>
      </w:tr>
      <w:tr>
        <w:trPr>
          <w:trHeight w:val="10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10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13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4"/>
        <w:gridCol w:w="709"/>
        <w:gridCol w:w="9585"/>
        <w:gridCol w:w="17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11"/>
        <w:gridCol w:w="663"/>
        <w:gridCol w:w="679"/>
        <w:gridCol w:w="8977"/>
        <w:gridCol w:w="17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51"/>
        <w:gridCol w:w="667"/>
        <w:gridCol w:w="667"/>
        <w:gridCol w:w="8991"/>
        <w:gridCol w:w="17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83"/>
        <w:gridCol w:w="673"/>
        <w:gridCol w:w="736"/>
        <w:gridCol w:w="8874"/>
        <w:gridCol w:w="177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-44021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54526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"О районном бюджете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89"/>
        <w:gridCol w:w="445"/>
        <w:gridCol w:w="681"/>
        <w:gridCol w:w="9295"/>
        <w:gridCol w:w="17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2930180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3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гос.предприятии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2857960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2857960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2857960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669495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2"/>
        <w:gridCol w:w="685"/>
        <w:gridCol w:w="704"/>
        <w:gridCol w:w="705"/>
        <w:gridCol w:w="8351"/>
        <w:gridCol w:w="178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2930180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231431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60038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131911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131911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3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1879433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206126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204876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1609078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1607934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1533004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 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64229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64229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0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8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166869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121151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47735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47"/>
        <w:gridCol w:w="717"/>
        <w:gridCol w:w="9552"/>
        <w:gridCol w:w="179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674"/>
        <w:gridCol w:w="684"/>
        <w:gridCol w:w="8880"/>
        <w:gridCol w:w="18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59"/>
        <w:gridCol w:w="676"/>
        <w:gridCol w:w="676"/>
        <w:gridCol w:w="8857"/>
        <w:gridCol w:w="18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87"/>
        <w:gridCol w:w="680"/>
        <w:gridCol w:w="742"/>
        <w:gridCol w:w="8761"/>
        <w:gridCol w:w="186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-49214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"О районном бюджете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02"/>
        <w:gridCol w:w="669"/>
        <w:gridCol w:w="689"/>
        <w:gridCol w:w="620"/>
        <w:gridCol w:w="101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