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cb36d" w14:textId="a0cb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21 декабря 2011 года N 56-260 "О районном бюджете Балхашского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07 сентября 2012 года N 8-45. Зарегистрировано Департаментом юстиции Алматинской области 19 сентября 2012 года N 2112. Утратило силу решением Балхашского районного маслихата Алматинской области от 22 апреля 2013 года № 16-75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22.04.2013 № 16-75.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от 23 декабря 2011 года за N 2-6-89, опубликовано в газете "Балқаш өңірі" от 31 декабря 2011 года N 53),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20 февраля 2012 года N 2-14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21 февраля 2012 года за N 2-6-91, опубликовано в газете "Балқаш өңірі" от 28 февраля 2012 года N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13 апреля 2012 года N 4-27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19 апреля 2012 года за N 2-6-97, опубликовано в газете "Балқаш өңірі" от 1 мая 2012 года N 18),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Балхашского районного маслихата от 08 июня 2012 года N 5-32 "О внесении изменений в решение Балхашского районного маслихата от 21 декабря 2011 года N 56-260 "О районном бюджете Балхашского района на 2012-2014 годы" (зарегистрированного в Реестре государственной регистрации нормативных правовых актов 20 июня 2012 года за N 2-6-99, опубликовано в газете "Балқаш өңірі" от 23 июня 2012 года N 25-26)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цифру "2978413" заменить на цифру "3080490", в том числе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цифру "2908722" заменить на цифру "3010799";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"целевые текущие трансферты" цифру "611407" заменить на цифру "713484".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цифру "2991825" заменить на цифру "3093902".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"Дефицит (профицит) бюджета" цифру "-73296" заменить на цифру "-102420".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"Финансирование дефицита (использование профицита) бюджета" цифру "73296" заменить на цифру "102420".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решения маслихата возложить на "Постоянную комиссию районного маслихата по экономической реформе, бюджету, тарифной политике, развитию малого и среднего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88"/>
        <w:gridCol w:w="6012"/>
      </w:tblGrid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Камаубаев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Нурланбек Рахатулы Ракышев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07 сентября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07 сентября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8-45 "О внесении изменений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декабря 2011 года N 56-260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2012-2014 годы""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Балхашского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56-260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2012-2014 годы"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2012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7"/>
        <w:gridCol w:w="1519"/>
        <w:gridCol w:w="887"/>
        <w:gridCol w:w="1519"/>
        <w:gridCol w:w="2796"/>
        <w:gridCol w:w="46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 учетную регистрацию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 отвода автомобильных дорог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бөлімінің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части чистого дохода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7"/>
        <w:gridCol w:w="612"/>
        <w:gridCol w:w="1486"/>
        <w:gridCol w:w="1486"/>
        <w:gridCol w:w="1486"/>
        <w:gridCol w:w="2947"/>
        <w:gridCol w:w="323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квалификаций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 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сироты 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молодежной практики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отчуждением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мероприятия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работа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1678"/>
        <w:gridCol w:w="980"/>
        <w:gridCol w:w="1678"/>
        <w:gridCol w:w="2035"/>
        <w:gridCol w:w="49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