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0e1d" w14:textId="cdf0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21 декабря 2011 года N 56-260 "О районном бюджете Балхашского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13 апреля 2012 года N 4-27. Зарегистрировано Управлением юстиции Балхашского района Департамента юстиции Алматинской области 19 апреля 2012 года N 2-6-97. Утратило силу решением Балхашского районного маслихата Алматинской области от 22 апреля 2013 года № 16-75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Балхашского районного маслихата Алматинской области от 22.04.2013 № 16-75.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от 23 декабря 2011 года за N 2-6-89, опубликовано в газете "Балқаш өңірі" от 31 декабря 2011 года N 53),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20 февраля 2012 года N 2-14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21 февраля 2012 года за N 2-6-91, опубликовано в газете "Балқаш өңірі" от 28 февраля 2012 года N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"2875989" заменить на цифру "2856799";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цифру "2809298" заменить на цифру "2790108";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"538192" заменить на цифру "492041";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"340474" заменить на цифру "367435".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"2889398" заменить на цифру "2870211".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(профицит) бюджета" цифру "-51450" заменить на цифру "-56307".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(использование профицита) бюджета" цифру "51450" заменить на цифру "56307".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Конысбаев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Нурланбек Рахатулы Ракышев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N 4-27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56-260 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2012-2014 годы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519"/>
        <w:gridCol w:w="887"/>
        <w:gridCol w:w="1519"/>
        <w:gridCol w:w="2796"/>
        <w:gridCol w:w="4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госпредприятии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619"/>
        <w:gridCol w:w="1504"/>
        <w:gridCol w:w="1504"/>
        <w:gridCol w:w="1504"/>
        <w:gridCol w:w="2834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 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6"/>
        <w:gridCol w:w="1230"/>
        <w:gridCol w:w="2402"/>
        <w:gridCol w:w="5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