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ce11" w14:textId="1a2c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12 марта 2012 года N 45. Зарегистрировано Управлением юстиции Балхашского района Департамента юстиции Алматинской области 19 апреля 2012 года N 2-6-96. Утратило силу постановлением акимата Балхашского района Алматинской области от 14 марта 2013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Балхашского района Алматинской области от 14.03.2013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а также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N 326 "О реализации Указа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Акимам сельских округов организовать и обеспечить очередной призыв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"Отдел по делам обороны Балхашского района" расположенного по адресу Алматинская область, Балхашский район, село Баканас, улица Кунаева, дом N 35.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районную призывную комиссию для проведения призыва граждан на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график призыва граждан на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в период призыва в ряды вооруженных сил в апреле-июне и октябре-декабре 2012 года организовать оповещение и доставку граждан на призывной участок.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внутренних дел Балхашского района" Куштыбаеву Марату Алимкуловичу (по согласованию) в пределах своих полномочий организовать поиск и доставку граждан, уклоняющихся от исполнения воинской обязанности, организовать работу по охране общественного порядка на призывном участке в период призыва и отправки призывников.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Балхашского района от 31 марта 2011 года N 31 "О проведении организации и обеспечении очередного призыва граждан Республики Казахстан на срочную военную службу в апреле-июне и октябре-декабре 2011 года" (зарегистрировано в управлении юстиции Балхашского района в Реестре государственной регистрации нормативных правовых актов 19 апреля 2011 года N 2-6-84, опубликованное в районной газете "Балқаш өңірі" 25 апреля 2011 года N 7(7331).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Рахымбаева Бакытбека Рахымбаевича.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Кошкимбаев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по делам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Балхашского района"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Марат Женисович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"Центральная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Ринат Алмасович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марта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внутренних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Балхашского района"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Куштибаев Марат Алимкулович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 от 12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очередном призыве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срочную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в апреле-июне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октябре-декабре 2012 года"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2"/>
        <w:gridCol w:w="9048"/>
      </w:tblGrid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 Бакытбек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Рахымбаевич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комиссии, заместитель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Женисович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по делам обороны Балхашского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 Болат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 Алматинской области"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Кожекбаев Илимбай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Кожекбаевич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"Районная поликлиника Балхашского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района", председатель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Кабельдинова Рабига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Секретарь, 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"Районная поликлиника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 от 12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очередном призыве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срочную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в апреле-июне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октябре-декабре 2012 года"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52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Бакбактинский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Желторангин-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Қуйганский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