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b542" w14:textId="6c1b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Балхашского района Алматинской области от 06 февраля 2012 года N 25. Зарегистрировано Управлением юстиции Балхашского района Департамента юстиции Алматинской области 28 февраля 2012 года N 2-6-94. Утратило силу Постановлением акимата Балхашского района Алматинской области от 26 сентября 2016 года № 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Балхашского района Алматинской области от 26.09.2016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5-4)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Казахстан"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работодателей на 2012 год, где в соответствии с потребностью регионального рынка труда будут организованы рабочие места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Государственным учреждениям "Балхашский отдел занятости и социальных программ" (Кутпанбетов Азат Укитаевич) и "Балхашский районный центр занятости" (Садыкбаев Данияр Султанович) направить безработных граждан из числа выпускников организаций технического и профессионального, послесреднего и высшего образования к работодателям для прохождения молодежной практики и заключить с работодателями договоры о создании рабочих мест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Признать утратившим силу постановление акимата района от 12 февраля 2010 года N 8 "Об установлении дополнительных мер по социальной защиты от безработицы в Балхашском районе", (зарегистрированное в государственном Реестре нормативных правовых актов от 18 марта 2010 года за N 2-6-66, опубликованное в газете "Балқаш өңірі" от 18 марта 2010 года N 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ВНОСИТ: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отдела занятости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Кутпанбетов Азат Укитаевич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Заместитель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Акылбеков Канат Акылбекович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аппарата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Тлеубаев Бакыт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Главный специалист-юрист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консультант аппарата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Есимбеков Болат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отдела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Кантбеков Мейрамбек Кантбекович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отдела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Омирбаев Алпысбай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отдела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бюджетного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Ракишев Нурланбек Рахатович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юстиции Балхашского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Раисов Багдат Раевич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Прокурор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Балхашского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Амиров Рашид Амирович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отдела образования,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физической культуры и 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Нурпейсова Назым Омархановна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налогового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управления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Балхашскому району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Таскынбаев Серик Тасканбаевич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отдела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архитектуры и 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Дюсенов Калымбек Сейтказиевич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ТОО 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компания "Акмарал"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Конысбаев Нуркен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Директор центра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обслуживания населения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Мусаев Нургали Базарбекович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Директор центра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занятости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Садыкбаев Данияр Султанович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отдела жилищного хозяйства,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пассажирского транспорта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автомобильных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Саттимкулов Орман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отдела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Балхашского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Несипбаев Береке Узакбаевич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общим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отделом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Инкербаев Нурболат Момбетович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февраля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25 "Об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молодежной практики"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2012 год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 на 2012 год организующих рабочие места</w:t>
      </w:r>
      <w:r>
        <w:br/>
      </w:r>
      <w:r>
        <w:rPr>
          <w:rFonts w:ascii="Times New Roman"/>
          <w:b/>
          <w:i w:val="false"/>
          <w:color w:val="000000"/>
        </w:rPr>
        <w:t>для прохождения молодежной практики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1"/>
        <w:gridCol w:w="1467"/>
        <w:gridCol w:w="1480"/>
        <w:gridCol w:w="1198"/>
        <w:gridCol w:w="1481"/>
        <w:gridCol w:w="4623"/>
      </w:tblGrid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