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d867" w14:textId="1a0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2011 года N 48-1 "О бюджете Алакольского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06 сентября 2012 года N 7-1. Зарегистрировано Департаментом юстиции Алматинской области 19 сентября 2012 года N 2108.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2011 года N 48-1 "О районном бюджете Алакольского района на 2012-2014 годы" (зарегистрировано в Реестре государственной регистрации нормативных правовых актов 26 декабря 2011 года N 2-5-163, опубликовано в газете "Алаколь" от 28 января 2012 года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17 февраля 2012 года N 2-1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22 февраля 2012 года N 2-5-166, опубликовано в газете "Алаколь" от 31 марта 2012 года N 13-14),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13 апреля 2012 года N 3-2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19 апреля 2012 года N 2-5-171, опубликовано в газете "Алаколь" от 30 апреля 2012 года  N 17-18),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9 июня 2012 года N 5-2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20 июня 2012 года N 2-5-179, опубликовано в газете "Алаколь" от 6 июня 2012 года N 27),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"6408173" заменить цифрами "6513967",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"5232288" заменить цифрами "5338082",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"1398361" заменить цифрами "1494712";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"1447231" заменить цифрами "1456674".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"6453574" заменить цифрами "6559368".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сессии районного маслихата               Дюсебаева У.Б.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7-1 "О внесении изменений"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4"/>
        <w:gridCol w:w="564"/>
        <w:gridCol w:w="9595"/>
        <w:gridCol w:w="18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6513967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1114635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5338082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5338082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5"/>
        <w:gridCol w:w="668"/>
        <w:gridCol w:w="688"/>
        <w:gridCol w:w="8901"/>
        <w:gridCol w:w="19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6559368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409445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3890384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223211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2729702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2725378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2667400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 школы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936809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1435586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245001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1028965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112998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14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87"/>
        <w:gridCol w:w="584"/>
        <w:gridCol w:w="9554"/>
        <w:gridCol w:w="18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-114525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114525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