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fd1c" w14:textId="bac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13 апреля 2012 года N 3-2. Зарегистрировано Управлением юстиции Алакольского района Департамента юстиции Алматинской области 19 апреля 2012 года N 2-5-171 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2011 года N 48-1 "Об районном бюджете Алакольского района на 2012-2014 годы" (зарегистрировано в Реестре государственной регистрации нормативных правовых актов 26 декабря 2011 года за N 2-5-163, опубликовано в газете "Алаколь" от 28 января 2012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17 февраля 2012 года N 2-1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22 февраля 2012 года N 2-5-166, опубликовано в газете "Алаколь" от 31 марта 2012 года N 13-14),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"6149314" заменить цифру "6385058",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"5173429" заменить цифру "5409173",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"1283498" заменить цифру "1499094";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"1503235" заменить цифру "1523383".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"6194714" заменить цифру "6431569".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"- 118268" заменить цифру "-124233".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"118268" заменить цифру "124233",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"45400" заменить цифру "46511".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3 сессии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3-2 "О внесении изменений"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66"/>
        <w:gridCol w:w="606"/>
        <w:gridCol w:w="9191"/>
        <w:gridCol w:w="21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6385058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966095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931475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846379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13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5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4"/>
        <w:gridCol w:w="669"/>
        <w:gridCol w:w="689"/>
        <w:gridCol w:w="8443"/>
        <w:gridCol w:w="210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6431569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374851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244937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82947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3846444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285038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284376</w:t>
            </w:r>
          </w:p>
        </w:tc>
      </w:tr>
      <w:tr>
        <w:trPr>
          <w:trHeight w:val="13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3015103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3010779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2952801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546303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454708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</w:t>
            </w:r>
          </w:p>
        </w:tc>
      </w:tr>
      <w:tr>
        <w:trPr>
          <w:trHeight w:val="21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1398745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235558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1008117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района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90172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82344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63277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0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50"/>
        <w:gridCol w:w="627"/>
        <w:gridCol w:w="9203"/>
        <w:gridCol w:w="213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-124233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