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fb8019" w14:textId="9fb801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очередном призыве граждан Республики Казахстан на срочную воинскую службу в апреле-июне и октябре-декабре 2012 года</w:t>
      </w:r>
    </w:p>
    <w:p>
      <w:pPr>
        <w:spacing w:after="0"/>
        <w:ind w:left="0"/>
        <w:jc w:val="left"/>
      </w:pPr>
      <w:r>
        <w:rPr>
          <w:rFonts w:ascii="Times New Roman"/>
          <w:b w:val="false"/>
          <w:i w:val="false"/>
          <w:color w:val="000000"/>
          <w:sz w:val="28"/>
        </w:rPr>
        <w:t>
			</w:t>
      </w:r>
      <w:r>
        <w:rPr>
          <w:rFonts w:ascii="Times New Roman"/>
          <w:b w:val="false"/>
          <w:i w:val="false"/>
          <w:color w:val="000000"/>
          <w:sz w:val="28"/>
        </w:rPr>
        <w:t>С истёкшим сроком</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Алакольского района Алматинской области от 19 марта 2012 года N 3-116. Зарегистрировано Управлением юстиции Алакольского района Департамента юстиции Алматинской области 12 апреля 2012 года N 2-5-170. Прекращено действие в связи с истечением срока</w:t>
      </w:r>
    </w:p>
    <w:p>
      <w:pPr>
        <w:spacing w:after="0"/>
        <w:ind w:left="0"/>
        <w:jc w:val="both"/>
      </w:pPr>
      <w:r>
        <w:rPr>
          <w:rFonts w:ascii="Times New Roman"/>
          <w:b w:val="false"/>
          <w:i w:val="false"/>
          <w:color w:val="ff0000"/>
          <w:sz w:val="28"/>
        </w:rPr>
        <w:t>
      Примечание РЦПИ:</w:t>
      </w:r>
    </w:p>
    <w:p>
      <w:pPr>
        <w:spacing w:after="0"/>
        <w:ind w:left="0"/>
        <w:jc w:val="both"/>
      </w:pPr>
      <w:r>
        <w:rPr>
          <w:rFonts w:ascii="Times New Roman"/>
          <w:b w:val="false"/>
          <w:i w:val="false"/>
          <w:color w:val="000000"/>
          <w:sz w:val="28"/>
        </w:rPr>
        <w:t>
      В тексте сохранена авторская орфография и пунктуация.</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8)</w:t>
      </w:r>
      <w:r>
        <w:rPr>
          <w:rFonts w:ascii="Times New Roman"/>
          <w:b w:val="false"/>
          <w:i w:val="false"/>
          <w:color w:val="000000"/>
          <w:sz w:val="28"/>
        </w:rPr>
        <w:t xml:space="preserve"> пункта 1 статьи 31 Закона Республики Казахстан от 23 января 2001 года "О местном государственном управлении и самоуправлении в Республики Казахстан", </w:t>
      </w:r>
      <w:r>
        <w:rPr>
          <w:rFonts w:ascii="Times New Roman"/>
          <w:b w:val="false"/>
          <w:i w:val="false"/>
          <w:color w:val="000000"/>
          <w:sz w:val="28"/>
        </w:rPr>
        <w:t>пунктом 3</w:t>
      </w:r>
      <w:r>
        <w:rPr>
          <w:rFonts w:ascii="Times New Roman"/>
          <w:b w:val="false"/>
          <w:i w:val="false"/>
          <w:color w:val="000000"/>
          <w:sz w:val="28"/>
        </w:rPr>
        <w:t xml:space="preserve"> статьи 27, </w:t>
      </w:r>
      <w:r>
        <w:rPr>
          <w:rFonts w:ascii="Times New Roman"/>
          <w:b w:val="false"/>
          <w:i w:val="false"/>
          <w:color w:val="000000"/>
          <w:sz w:val="28"/>
        </w:rPr>
        <w:t>пункта 1</w:t>
      </w:r>
      <w:r>
        <w:rPr>
          <w:rFonts w:ascii="Times New Roman"/>
          <w:b w:val="false"/>
          <w:i w:val="false"/>
          <w:color w:val="000000"/>
          <w:sz w:val="28"/>
        </w:rPr>
        <w:t xml:space="preserve"> статьи 28, </w:t>
      </w:r>
      <w:r>
        <w:rPr>
          <w:rFonts w:ascii="Times New Roman"/>
          <w:b w:val="false"/>
          <w:i w:val="false"/>
          <w:color w:val="000000"/>
          <w:sz w:val="28"/>
        </w:rPr>
        <w:t>статьи 31</w:t>
      </w:r>
      <w:r>
        <w:rPr>
          <w:rFonts w:ascii="Times New Roman"/>
          <w:b w:val="false"/>
          <w:i w:val="false"/>
          <w:color w:val="000000"/>
          <w:sz w:val="28"/>
        </w:rPr>
        <w:t xml:space="preserve"> Закона Республики Казахстан от 16 февраля 2012 года "О воинской службе и статусе военнослужащих", а также </w:t>
      </w:r>
      <w:r>
        <w:rPr>
          <w:rFonts w:ascii="Times New Roman"/>
          <w:b w:val="false"/>
          <w:i w:val="false"/>
          <w:color w:val="000000"/>
          <w:sz w:val="28"/>
        </w:rPr>
        <w:t>Указа</w:t>
      </w:r>
      <w:r>
        <w:rPr>
          <w:rFonts w:ascii="Times New Roman"/>
          <w:b w:val="false"/>
          <w:i w:val="false"/>
          <w:color w:val="000000"/>
          <w:sz w:val="28"/>
        </w:rPr>
        <w:t xml:space="preserve"> Президента Республики Казахстан от 1 марта 2012 года N 274 "Об увольнении в запас военнослужащих срочной воинской службы, выслуживших установленный срок воинской службы, и очередном призыве граждан Республики Казахстан на срочную воинскую службу в апреле-июне и октябре-декабре 2012 года",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12 марта 2012 года N 326 "О реализации Указа Президента Республики Казахстан от 1 марта 2012 года N 274 "Об увольнении в запас военнослужащих срочной воинской службы, выслуживших установленный срок воинской службы, и очередном призыве граждан Республики Казахстан на срочную воинскую службу в апреле-июне и октябре-декабре 2012 года", акимат Алакольского района </w:t>
      </w:r>
      <w:r>
        <w:rPr>
          <w:rFonts w:ascii="Times New Roman"/>
          <w:b/>
          <w:i w:val="false"/>
          <w:color w:val="000000"/>
          <w:sz w:val="28"/>
        </w:rPr>
        <w:t>ПОСТАНОВЛЯЕТ:</w:t>
      </w:r>
    </w:p>
    <w:bookmarkEnd w:id="0"/>
    <w:bookmarkStart w:name="z2" w:id="1"/>
    <w:p>
      <w:pPr>
        <w:spacing w:after="0"/>
        <w:ind w:left="0"/>
        <w:jc w:val="both"/>
      </w:pPr>
      <w:r>
        <w:rPr>
          <w:rFonts w:ascii="Times New Roman"/>
          <w:b w:val="false"/>
          <w:i w:val="false"/>
          <w:color w:val="000000"/>
          <w:sz w:val="28"/>
        </w:rPr>
        <w:t>
      1. Акимам города, поселка и сельских округов организовать и обеспечить очередной призыв в апреле-июне и октябре-декабре 2012 года граждан мужского пола в возрасте от восемнадцати до двадцати семи лет, не имеющих права на отсрочку или освобождение от призыва, а также граждан отчисленных из учебных заведений, не достигших двадцати семи лет и не выслуживших установленные сроки воинской службы по призыву, через призывной участок государственного учреждения "Отдел по делам Обороны Алакольского района" расположенного по адресу Алматинская область, Алакольский район, город Ушарал, улица Бауыржан Момышулы, дом 101.</w:t>
      </w:r>
    </w:p>
    <w:bookmarkEnd w:id="1"/>
    <w:bookmarkStart w:name="z3" w:id="2"/>
    <w:p>
      <w:pPr>
        <w:spacing w:after="0"/>
        <w:ind w:left="0"/>
        <w:jc w:val="both"/>
      </w:pPr>
      <w:r>
        <w:rPr>
          <w:rFonts w:ascii="Times New Roman"/>
          <w:b w:val="false"/>
          <w:i w:val="false"/>
          <w:color w:val="000000"/>
          <w:sz w:val="28"/>
        </w:rPr>
        <w:t xml:space="preserve">
      2. Образовать районную призывную комиссию для проведения призыва граждан на воинскую службу согласно </w:t>
      </w:r>
      <w:r>
        <w:rPr>
          <w:rFonts w:ascii="Times New Roman"/>
          <w:b w:val="false"/>
          <w:i w:val="false"/>
          <w:color w:val="000000"/>
          <w:sz w:val="28"/>
        </w:rPr>
        <w:t>приложению 1</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3. Утвердить график проведения призыва граждан на воинскую службу согласно </w:t>
      </w:r>
      <w:r>
        <w:rPr>
          <w:rFonts w:ascii="Times New Roman"/>
          <w:b w:val="false"/>
          <w:i w:val="false"/>
          <w:color w:val="000000"/>
          <w:sz w:val="28"/>
        </w:rPr>
        <w:t>приложения 2</w:t>
      </w:r>
      <w:r>
        <w:rPr>
          <w:rFonts w:ascii="Times New Roman"/>
          <w:b w:val="false"/>
          <w:i w:val="false"/>
          <w:color w:val="000000"/>
          <w:sz w:val="28"/>
        </w:rPr>
        <w:t>.</w:t>
      </w:r>
    </w:p>
    <w:bookmarkEnd w:id="3"/>
    <w:bookmarkStart w:name="z5" w:id="4"/>
    <w:p>
      <w:pPr>
        <w:spacing w:after="0"/>
        <w:ind w:left="0"/>
        <w:jc w:val="both"/>
      </w:pPr>
      <w:r>
        <w:rPr>
          <w:rFonts w:ascii="Times New Roman"/>
          <w:b w:val="false"/>
          <w:i w:val="false"/>
          <w:color w:val="000000"/>
          <w:sz w:val="28"/>
        </w:rPr>
        <w:t>
      4. Акиму города, поселка и сельских округов в период призыва в ряды вооруженных сил в апреле-июне и октябре-декабре 2012 года организовать оповещение и доставку граждан на призывной участок.</w:t>
      </w:r>
    </w:p>
    <w:bookmarkEnd w:id="4"/>
    <w:bookmarkStart w:name="z6" w:id="5"/>
    <w:p>
      <w:pPr>
        <w:spacing w:after="0"/>
        <w:ind w:left="0"/>
        <w:jc w:val="both"/>
      </w:pPr>
      <w:r>
        <w:rPr>
          <w:rFonts w:ascii="Times New Roman"/>
          <w:b w:val="false"/>
          <w:i w:val="false"/>
          <w:color w:val="000000"/>
          <w:sz w:val="28"/>
        </w:rPr>
        <w:t>
      5. Начальнику государственного учреждения "Отдел внутренних дел Алакольского района" Куренкееву Сабыржану Жексембаевичу (по согласованию) в пределах своих полномочий организовать поиск и доставку граждан, уклоняющихся от исполнения воинской обязанности, обеспечить охрану общественного порядка на призывном участке в период призыва и отправки призывников.</w:t>
      </w:r>
    </w:p>
    <w:bookmarkEnd w:id="5"/>
    <w:bookmarkStart w:name="z7" w:id="6"/>
    <w:p>
      <w:pPr>
        <w:spacing w:after="0"/>
        <w:ind w:left="0"/>
        <w:jc w:val="both"/>
      </w:pPr>
      <w:r>
        <w:rPr>
          <w:rFonts w:ascii="Times New Roman"/>
          <w:b w:val="false"/>
          <w:i w:val="false"/>
          <w:color w:val="000000"/>
          <w:sz w:val="28"/>
        </w:rPr>
        <w:t>
      6. Контроль за исполнением настоящего постановления возложить на заместителя акима района Канагатову Даурену Орынбаевичу.</w:t>
      </w:r>
    </w:p>
    <w:bookmarkEnd w:id="6"/>
    <w:bookmarkStart w:name="z8" w:id="7"/>
    <w:p>
      <w:pPr>
        <w:spacing w:after="0"/>
        <w:ind w:left="0"/>
        <w:jc w:val="both"/>
      </w:pPr>
      <w:r>
        <w:rPr>
          <w:rFonts w:ascii="Times New Roman"/>
          <w:b w:val="false"/>
          <w:i w:val="false"/>
          <w:color w:val="000000"/>
          <w:sz w:val="28"/>
        </w:rPr>
        <w:t>
      7. Настоящее постановление вступает в силу с момента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 района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Жаканбаев 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СОГЛАСОВАНО:</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 Государственного</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коммунального предприятия</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праве хозяйственного</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ведения "Алакольская</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центральная районная больница"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Абдыгалымов Марат Собетаевич</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марта 2012 года</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государственного</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учреждения "Отдел внутренних</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 Алакольского района"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Куренкеев Сабыржан Жексембаевич</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марта 2012 года</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Государственного</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учреждения "Отдел по делам</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Обороны Алакольского района"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Мейрембеков Ерен Окасович</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 марта 2012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постановлению Акимата</w:t>
            </w:r>
            <w:r>
              <w:br/>
            </w:r>
            <w:r>
              <w:rPr>
                <w:rFonts w:ascii="Times New Roman"/>
                <w:b w:val="false"/>
                <w:i w:val="false"/>
                <w:color w:val="000000"/>
                <w:sz w:val="20"/>
              </w:rPr>
              <w:t>Алакольского района от 19 марта</w:t>
            </w:r>
            <w:r>
              <w:br/>
            </w:r>
            <w:r>
              <w:rPr>
                <w:rFonts w:ascii="Times New Roman"/>
                <w:b w:val="false"/>
                <w:i w:val="false"/>
                <w:color w:val="000000"/>
                <w:sz w:val="20"/>
              </w:rPr>
              <w:t>2012 года за N 3-116 "Об</w:t>
            </w:r>
            <w:r>
              <w:br/>
            </w:r>
            <w:r>
              <w:rPr>
                <w:rFonts w:ascii="Times New Roman"/>
                <w:b w:val="false"/>
                <w:i w:val="false"/>
                <w:color w:val="000000"/>
                <w:sz w:val="20"/>
              </w:rPr>
              <w:t>очередном призыве граждан</w:t>
            </w:r>
            <w:r>
              <w:br/>
            </w:r>
            <w:r>
              <w:rPr>
                <w:rFonts w:ascii="Times New Roman"/>
                <w:b w:val="false"/>
                <w:i w:val="false"/>
                <w:color w:val="000000"/>
                <w:sz w:val="20"/>
              </w:rPr>
              <w:t>Республики Казахстан на срочную</w:t>
            </w:r>
            <w:r>
              <w:br/>
            </w:r>
            <w:r>
              <w:rPr>
                <w:rFonts w:ascii="Times New Roman"/>
                <w:b w:val="false"/>
                <w:i w:val="false"/>
                <w:color w:val="000000"/>
                <w:sz w:val="20"/>
              </w:rPr>
              <w:t>воинскую службу в апреле-июне и</w:t>
            </w:r>
            <w:r>
              <w:br/>
            </w:r>
            <w:r>
              <w:rPr>
                <w:rFonts w:ascii="Times New Roman"/>
                <w:b w:val="false"/>
                <w:i w:val="false"/>
                <w:color w:val="000000"/>
                <w:sz w:val="20"/>
              </w:rPr>
              <w:t>октябре-декабре 2012 года"</w:t>
            </w:r>
          </w:p>
        </w:tc>
      </w:tr>
    </w:tbl>
    <w:bookmarkStart w:name="z10" w:id="8"/>
    <w:p>
      <w:pPr>
        <w:spacing w:after="0"/>
        <w:ind w:left="0"/>
        <w:jc w:val="left"/>
      </w:pPr>
      <w:r>
        <w:rPr>
          <w:rFonts w:ascii="Times New Roman"/>
          <w:b/>
          <w:i w:val="false"/>
          <w:color w:val="000000"/>
        </w:rPr>
        <w:t xml:space="preserve"> Состав районной призывной комиссии</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 комиссии: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Канагатов Даурен Орынбаевич</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акима Алакольского района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председателя</w:t>
            </w:r>
          </w:p>
          <w:p>
            <w:pPr>
              <w:spacing w:after="20"/>
              <w:ind w:left="20"/>
              <w:jc w:val="both"/>
            </w:pPr>
            <w:r>
              <w:rPr>
                <w:rFonts w:ascii="Times New Roman"/>
                <w:b w:val="false"/>
                <w:i w:val="false"/>
                <w:color w:val="000000"/>
                <w:sz w:val="20"/>
              </w:rPr>
              <w:t>
комиссии: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Мейрембеков Ерен Окасович</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государственного учреждения</w:t>
            </w:r>
          </w:p>
          <w:p>
            <w:pPr>
              <w:spacing w:after="20"/>
              <w:ind w:left="20"/>
              <w:jc w:val="both"/>
            </w:pPr>
            <w:r>
              <w:rPr>
                <w:rFonts w:ascii="Times New Roman"/>
                <w:b w:val="false"/>
                <w:i w:val="false"/>
                <w:color w:val="000000"/>
                <w:sz w:val="20"/>
              </w:rPr>
              <w:t>
"Отдел по делам Обороны Алакольского</w:t>
            </w:r>
          </w:p>
          <w:p>
            <w:pPr>
              <w:spacing w:after="20"/>
              <w:ind w:left="20"/>
              <w:jc w:val="both"/>
            </w:pPr>
            <w:r>
              <w:rPr>
                <w:rFonts w:ascii="Times New Roman"/>
                <w:b w:val="false"/>
                <w:i w:val="false"/>
                <w:color w:val="000000"/>
                <w:sz w:val="20"/>
              </w:rPr>
              <w:t>
района"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Члены комиссии: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Утепергенов Темирхан Ашимович</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начальника</w:t>
            </w:r>
          </w:p>
          <w:p>
            <w:pPr>
              <w:spacing w:after="20"/>
              <w:ind w:left="20"/>
              <w:jc w:val="both"/>
            </w:pPr>
            <w:r>
              <w:rPr>
                <w:rFonts w:ascii="Times New Roman"/>
                <w:b w:val="false"/>
                <w:i w:val="false"/>
                <w:color w:val="000000"/>
                <w:sz w:val="20"/>
              </w:rPr>
              <w:t>
государственного учреждения "Отдел</w:t>
            </w:r>
          </w:p>
          <w:p>
            <w:pPr>
              <w:spacing w:after="20"/>
              <w:ind w:left="20"/>
              <w:jc w:val="both"/>
            </w:pPr>
            <w:r>
              <w:rPr>
                <w:rFonts w:ascii="Times New Roman"/>
                <w:b w:val="false"/>
                <w:i w:val="false"/>
                <w:color w:val="000000"/>
                <w:sz w:val="20"/>
              </w:rPr>
              <w:t>
внутренних дел Алакольского района"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Ниязова Баршагул Киыкпаевна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главного врача</w:t>
            </w:r>
          </w:p>
          <w:p>
            <w:pPr>
              <w:spacing w:after="20"/>
              <w:ind w:left="20"/>
              <w:jc w:val="both"/>
            </w:pPr>
            <w:r>
              <w:rPr>
                <w:rFonts w:ascii="Times New Roman"/>
                <w:b w:val="false"/>
                <w:i w:val="false"/>
                <w:color w:val="000000"/>
                <w:sz w:val="20"/>
              </w:rPr>
              <w:t>
государственного казенного</w:t>
            </w:r>
          </w:p>
          <w:p>
            <w:pPr>
              <w:spacing w:after="20"/>
              <w:ind w:left="20"/>
              <w:jc w:val="both"/>
            </w:pPr>
            <w:r>
              <w:rPr>
                <w:rFonts w:ascii="Times New Roman"/>
                <w:b w:val="false"/>
                <w:i w:val="false"/>
                <w:color w:val="000000"/>
                <w:sz w:val="20"/>
              </w:rPr>
              <w:t>
предприятия "Алакольская центральная</w:t>
            </w:r>
          </w:p>
          <w:p>
            <w:pPr>
              <w:spacing w:after="20"/>
              <w:ind w:left="20"/>
              <w:jc w:val="both"/>
            </w:pPr>
            <w:r>
              <w:rPr>
                <w:rFonts w:ascii="Times New Roman"/>
                <w:b w:val="false"/>
                <w:i w:val="false"/>
                <w:color w:val="000000"/>
                <w:sz w:val="20"/>
              </w:rPr>
              <w:t>
районная больница", председатель</w:t>
            </w:r>
          </w:p>
          <w:p>
            <w:pPr>
              <w:spacing w:after="20"/>
              <w:ind w:left="20"/>
              <w:jc w:val="both"/>
            </w:pPr>
            <w:r>
              <w:rPr>
                <w:rFonts w:ascii="Times New Roman"/>
                <w:b w:val="false"/>
                <w:i w:val="false"/>
                <w:color w:val="000000"/>
                <w:sz w:val="20"/>
              </w:rPr>
              <w:t>
медицинской комиссии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Секретарь комиссии: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Елубаева Лятай Сулейменовна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Медсестра государственного казенного</w:t>
            </w:r>
          </w:p>
          <w:p>
            <w:pPr>
              <w:spacing w:after="20"/>
              <w:ind w:left="20"/>
              <w:jc w:val="both"/>
            </w:pPr>
            <w:r>
              <w:rPr>
                <w:rFonts w:ascii="Times New Roman"/>
                <w:b w:val="false"/>
                <w:i w:val="false"/>
                <w:color w:val="000000"/>
                <w:sz w:val="20"/>
              </w:rPr>
              <w:t>
предприятия "Алакольская центральная</w:t>
            </w:r>
          </w:p>
          <w:p>
            <w:pPr>
              <w:spacing w:after="20"/>
              <w:ind w:left="20"/>
              <w:jc w:val="both"/>
            </w:pPr>
            <w:r>
              <w:rPr>
                <w:rFonts w:ascii="Times New Roman"/>
                <w:b w:val="false"/>
                <w:i w:val="false"/>
                <w:color w:val="000000"/>
                <w:sz w:val="20"/>
              </w:rPr>
              <w:t>
районная больница"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постановлению Акимата</w:t>
            </w:r>
            <w:r>
              <w:br/>
            </w:r>
            <w:r>
              <w:rPr>
                <w:rFonts w:ascii="Times New Roman"/>
                <w:b w:val="false"/>
                <w:i w:val="false"/>
                <w:color w:val="000000"/>
                <w:sz w:val="20"/>
              </w:rPr>
              <w:t>Алакольского района от 19 марта</w:t>
            </w:r>
            <w:r>
              <w:br/>
            </w:r>
            <w:r>
              <w:rPr>
                <w:rFonts w:ascii="Times New Roman"/>
                <w:b w:val="false"/>
                <w:i w:val="false"/>
                <w:color w:val="000000"/>
                <w:sz w:val="20"/>
              </w:rPr>
              <w:t>2012 года за N 3-116 "Об</w:t>
            </w:r>
            <w:r>
              <w:br/>
            </w:r>
            <w:r>
              <w:rPr>
                <w:rFonts w:ascii="Times New Roman"/>
                <w:b w:val="false"/>
                <w:i w:val="false"/>
                <w:color w:val="000000"/>
                <w:sz w:val="20"/>
              </w:rPr>
              <w:t>очередном призыве граждан</w:t>
            </w:r>
            <w:r>
              <w:br/>
            </w:r>
            <w:r>
              <w:rPr>
                <w:rFonts w:ascii="Times New Roman"/>
                <w:b w:val="false"/>
                <w:i w:val="false"/>
                <w:color w:val="000000"/>
                <w:sz w:val="20"/>
              </w:rPr>
              <w:t>Республики Казахстан на срочную</w:t>
            </w:r>
            <w:r>
              <w:br/>
            </w:r>
            <w:r>
              <w:rPr>
                <w:rFonts w:ascii="Times New Roman"/>
                <w:b w:val="false"/>
                <w:i w:val="false"/>
                <w:color w:val="000000"/>
                <w:sz w:val="20"/>
              </w:rPr>
              <w:t>воинскую службу в апреле-июне и</w:t>
            </w:r>
            <w:r>
              <w:br/>
            </w:r>
            <w:r>
              <w:rPr>
                <w:rFonts w:ascii="Times New Roman"/>
                <w:b w:val="false"/>
                <w:i w:val="false"/>
                <w:color w:val="000000"/>
                <w:sz w:val="20"/>
              </w:rPr>
              <w:t>октябре-декабре 2012 года"</w:t>
            </w:r>
          </w:p>
        </w:tc>
      </w:tr>
    </w:tbl>
    <w:bookmarkStart w:name="z12" w:id="9"/>
    <w:p>
      <w:pPr>
        <w:spacing w:after="0"/>
        <w:ind w:left="0"/>
        <w:jc w:val="left"/>
      </w:pPr>
      <w:r>
        <w:rPr>
          <w:rFonts w:ascii="Times New Roman"/>
          <w:b/>
          <w:i w:val="false"/>
          <w:color w:val="000000"/>
        </w:rPr>
        <w:t xml:space="preserve"> График проведения призыва на воинскую службу</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tblGrid>
      <w:tr>
        <w:trPr>
          <w:trHeight w:val="30" w:hRule="atLeast"/>
        </w:trPr>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города,</w:t>
            </w:r>
          </w:p>
          <w:p>
            <w:pPr>
              <w:spacing w:after="20"/>
              <w:ind w:left="20"/>
              <w:jc w:val="both"/>
            </w:pPr>
            <w:r>
              <w:rPr>
                <w:rFonts w:ascii="Times New Roman"/>
                <w:b w:val="false"/>
                <w:i w:val="false"/>
                <w:color w:val="000000"/>
                <w:sz w:val="20"/>
              </w:rPr>
              <w:t>
поселка и</w:t>
            </w:r>
          </w:p>
          <w:p>
            <w:pPr>
              <w:spacing w:after="20"/>
              <w:ind w:left="20"/>
              <w:jc w:val="both"/>
            </w:pPr>
            <w:r>
              <w:rPr>
                <w:rFonts w:ascii="Times New Roman"/>
                <w:b w:val="false"/>
                <w:i w:val="false"/>
                <w:color w:val="000000"/>
                <w:sz w:val="20"/>
              </w:rPr>
              <w:t>
сельских</w:t>
            </w:r>
          </w:p>
          <w:p>
            <w:pPr>
              <w:spacing w:after="20"/>
              <w:ind w:left="20"/>
              <w:jc w:val="both"/>
            </w:pPr>
            <w:r>
              <w:rPr>
                <w:rFonts w:ascii="Times New Roman"/>
                <w:b w:val="false"/>
                <w:i w:val="false"/>
                <w:color w:val="000000"/>
                <w:sz w:val="20"/>
              </w:rPr>
              <w:t>
округов</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Архарлинский</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Ыргайтинский</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Акубекский</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Бескольский</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Достыкский</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Енбекшинский</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Жаггаталский</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Жайпакский</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Жанаминский</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Кызылашъин-</w:t>
            </w:r>
          </w:p>
          <w:p>
            <w:pPr>
              <w:spacing w:after="20"/>
              <w:ind w:left="20"/>
              <w:jc w:val="both"/>
            </w:pPr>
            <w:r>
              <w:rPr>
                <w:rFonts w:ascii="Times New Roman"/>
                <w:b w:val="false"/>
                <w:i w:val="false"/>
                <w:color w:val="000000"/>
                <w:sz w:val="20"/>
              </w:rPr>
              <w:t>
ский</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Ынталинский</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Калмыскалин-</w:t>
            </w:r>
          </w:p>
          <w:p>
            <w:pPr>
              <w:spacing w:after="20"/>
              <w:ind w:left="20"/>
              <w:jc w:val="both"/>
            </w:pPr>
            <w:r>
              <w:rPr>
                <w:rFonts w:ascii="Times New Roman"/>
                <w:b w:val="false"/>
                <w:i w:val="false"/>
                <w:color w:val="000000"/>
                <w:sz w:val="20"/>
              </w:rPr>
              <w:t>
ский</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Кайнарский</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Ушаралский</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Акжарский</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Жыландинский</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Токжайлау-</w:t>
            </w:r>
          </w:p>
          <w:p>
            <w:pPr>
              <w:spacing w:after="20"/>
              <w:ind w:left="20"/>
              <w:jc w:val="both"/>
            </w:pPr>
            <w:r>
              <w:rPr>
                <w:rFonts w:ascii="Times New Roman"/>
                <w:b w:val="false"/>
                <w:i w:val="false"/>
                <w:color w:val="000000"/>
                <w:sz w:val="20"/>
              </w:rPr>
              <w:t>
ский</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Екпендинский</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Кольбайский</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Сапакский</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Ушбулакский</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Лепсинский</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Теректинский</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Кабанбайский</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