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8f6" w14:textId="7dc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2011 года N 54-319 "О районном бюджете Аксуского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05 декабря 2012 года N 9-70. Зарегистрировано Департаментом юстиции Алматинской области 10 декабря 2012 года N 2217.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22.01.2013 № 11-90.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пункта 4 и 5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27 декабря 2011 года за N 2-4-142, опубликовано в районной газете "Ақсу өңірі" от 7 января 2012 года N 2 (9585),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17 февраля 2012 года N 2-8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22 февраля 2012 года за N 2-4-146, опубликовано в районной газете "Ақсу өңірі" от 3 марта 2012 года N 10 (9592),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13 апреля 2012 года N 4-30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19 апреля 2012 года за N 2-4-150, опубликовано в районной газете "Ақсу өңірі" от 28 апреля 2012 года N 18 (9600),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8 июня 2012 года N 5-46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20 июня 2012 года за N 2-4-155, опубликовано в районной газете "Ақсу өңірі" от 30 июня 2012 года N 27 (9609),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сентября 2012 года N 7-61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19 сентября 2012 года за N 2121, опубликовано в районной газете "Ақсу өңірі" от 29 сентября 2012 года N 41(9623),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5 ноября 2012 года N 8-66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13 ноября 2012 года за N 2183, опубликовано в районной газете "Ақсу өңірі" от 24 ноября 2012 года N 49(9631)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"4304348" заменить на цифру "421714",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"4217801" заменить на цифру "4205167".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"4327079" заменить на цифру "4314445".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9-70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решения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06"/>
        <w:gridCol w:w="661"/>
        <w:gridCol w:w="9149"/>
        <w:gridCol w:w="21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4291714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6"/>
        <w:gridCol w:w="668"/>
        <w:gridCol w:w="687"/>
        <w:gridCol w:w="8478"/>
        <w:gridCol w:w="21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4314445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287116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187488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3152775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8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1806251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1805569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1741842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7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</w:p>
        </w:tc>
      </w:tr>
      <w:tr>
        <w:trPr>
          <w:trHeight w:val="11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13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127690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668"/>
        <w:gridCol w:w="558"/>
        <w:gridCol w:w="8685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8"/>
        <w:gridCol w:w="564"/>
        <w:gridCol w:w="502"/>
        <w:gridCol w:w="8748"/>
        <w:gridCol w:w="21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81"/>
        <w:gridCol w:w="581"/>
        <w:gridCol w:w="8783"/>
        <w:gridCol w:w="20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561"/>
        <w:gridCol w:w="561"/>
        <w:gridCol w:w="8831"/>
        <w:gridCol w:w="21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7"/>
        <w:gridCol w:w="507"/>
        <w:gridCol w:w="640"/>
        <w:gridCol w:w="8679"/>
        <w:gridCol w:w="21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8"/>
        <w:gridCol w:w="669"/>
        <w:gridCol w:w="670"/>
        <w:gridCol w:w="8563"/>
        <w:gridCol w:w="208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30"/>
        <w:gridCol w:w="470"/>
        <w:gridCol w:w="9402"/>
        <w:gridCol w:w="21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