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9a1" w14:textId="ac4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28 августа 2012 года N 407. Зарегистрировано Департаментом юстиции Алматинской области 02 октября 2012 года N 2138. Утратило силу постановлением акимата Аксуского района Алматинской области от 09 августа 2013 года N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акимата Аксуского района Алматинской области от 09.08.2013 </w:t>
      </w:r>
      <w:r>
        <w:rPr>
          <w:rFonts w:ascii="Times New Roman"/>
          <w:b w:val="false"/>
          <w:i w:val="false"/>
          <w:color w:val="ff0000"/>
          <w:sz w:val="28"/>
        </w:rPr>
        <w:t>N 597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во исполнение постановления акимата Алматинской области от 16 февраля 2012 года N 29 "Об утверждении Плана мероприятий по проведению идентификации сельскохозяйственных животных (верблюдов, лошадей, мелкий рогатый скот, свиней) на территории Алматинской области"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работы по идентификации сельскохозяйственных животных по Аксускому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Аксуского района" (С.К. Исапанов), акимам поселка и сельских округов обеспечить проведение идентификации сельскохозяйственных животных (верблюдов, лошадей, мелкий рогатый скот, свиней)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Жумагалиеву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района"                          Исапанов Сагынбек Кенжегазиевич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2012 года N 407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Аксускому району"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72"/>
        <w:gridCol w:w="1513"/>
        <w:gridCol w:w="1343"/>
        <w:gridCol w:w="1536"/>
        <w:gridCol w:w="1190"/>
        <w:gridCol w:w="2132"/>
        <w:gridCol w:w="2061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07.08.2012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181"/>
        <w:gridCol w:w="2366"/>
        <w:gridCol w:w="4019"/>
        <w:gridCol w:w="3975"/>
      </w:tblGrid>
      <w:tr>
        <w:trPr>
          <w:trHeight w:val="14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4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Барлыбек Сыртанского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 округа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0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 округа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5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