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9966" w14:textId="8ad9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2011 года N 54-319 "О районном бюджете Аксуского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06 сентября 2012 года N 7-61. Зарегистрировано Департаментом юстиции Алматинской области 19 сентября 2012 года N 2121.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22.01.2013 № 11-90.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нормативных правовых актах" от 24 марта 1998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27 декабря 2011 года за N 2-4-142, опубликовано в районной газете "Ақсу өңірі" от 7 января 2012 года N 2 (9585),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17 февраля 2012 года N 2-8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22 февраля 2012 года за N 2-4-146, опубликовано в районной газете "Ақсу өңірі" от 3 марта 2012 года N 10 (9592),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13 апреля 2012 года N 4-30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19 апреля 2012 года за N 2-4-150, опубликовано в районной газете "Ақсу өңірі" от 28 апреля 2012 года N 18 (9600),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8 июня 2012 года N 5-46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20 июня 2012 года за N 2-4-155, опубликовано в районной газете "Ақсу өңірі" от 30 июня 2012 года N 27 (9609)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"4244092" заменить на цифру "4299843",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"84569" заменить на цифру "76272";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"4600" заменить на цифру "3046";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"3437" заменить на цифру "5288";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"4149545" заменить на цифру "4213296".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"4266580" заменить на цифру "4322331".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Болатхан 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7-61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решения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52"/>
        <w:gridCol w:w="552"/>
        <w:gridCol w:w="9814"/>
        <w:gridCol w:w="181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4299843</w:t>
            </w:r>
          </w:p>
        </w:tc>
      </w:tr>
      <w:tr>
        <w:trPr>
          <w:trHeight w:val="3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76272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67220</w:t>
            </w:r>
          </w:p>
        </w:tc>
      </w:tr>
      <w:tr>
        <w:trPr>
          <w:trHeight w:val="3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40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103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2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40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4213296</w:t>
            </w:r>
          </w:p>
        </w:tc>
      </w:tr>
      <w:tr>
        <w:trPr>
          <w:trHeight w:val="6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4213296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4213296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2"/>
        <w:gridCol w:w="671"/>
        <w:gridCol w:w="692"/>
        <w:gridCol w:w="9044"/>
        <w:gridCol w:w="18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4322331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187848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9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1807751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1190062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430180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127477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1"/>
        <w:gridCol w:w="671"/>
        <w:gridCol w:w="566"/>
        <w:gridCol w:w="8942"/>
        <w:gridCol w:w="18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1"/>
        <w:gridCol w:w="570"/>
        <w:gridCol w:w="509"/>
        <w:gridCol w:w="8981"/>
        <w:gridCol w:w="18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589"/>
        <w:gridCol w:w="589"/>
        <w:gridCol w:w="8925"/>
        <w:gridCol w:w="192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9"/>
        <w:gridCol w:w="569"/>
        <w:gridCol w:w="569"/>
        <w:gridCol w:w="8980"/>
        <w:gridCol w:w="19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1"/>
        <w:gridCol w:w="511"/>
        <w:gridCol w:w="648"/>
        <w:gridCol w:w="8838"/>
        <w:gridCol w:w="19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2"/>
        <w:gridCol w:w="673"/>
        <w:gridCol w:w="673"/>
        <w:gridCol w:w="8702"/>
        <w:gridCol w:w="192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32"/>
        <w:gridCol w:w="473"/>
        <w:gridCol w:w="9575"/>
        <w:gridCol w:w="194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