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8a84b" w14:textId="848a8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районного маслихата от 20 декабря 2011 года N 54-319 "О районном бюджете Аксуского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Аксуского района Алматинской области от 08 июня 2012 года N 5-46. Зарегистрировано Управлением юстиции Аксуского района Департамента юстиции Алматинской области 20 июня 2012 года N 2-4-155. Утратило силу решением маслихата Аксуского района Алматинской области от 22 января 2013 года № 11-90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Утратило силу решением маслихата Аксуского района Алматинской области от 22.01.2013 № 11-90.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"Бюджетного Кодекса Республики Казахстан"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Аксуский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районного маслихата от 20 декабря 2011 года N 54-319 "О районном бюджете Аксуского района на 2012-2014 годы" (зарегистрировано в Реестре государственной регистрации нормативных правовых актов 27 декабря 2011 года за N 2-4-142, опубликовано в районной газете "Ақсу өңірі" от 7 января 2012 года N 2 (9585),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районного маслихата от 17 февраля 2012 года N 2-8 "О внесении изменений в решение Аксуского районного маслихата от 20 декабря 2011 года N 54-319 "О районном бюджете Аксуского района на 2012-2014 годы" (зарегистрировано в Реестре государственной регистрации нормативных правовых актов 22 февраля 2012 года за N 2-4-146, опубликовано в районной газете "Ақсу өңірі" от 3 марта 2012 года N 10 (9592),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районного маслихата от 13 апреля 2012 года N 4-30 "О внесении изменений в решение Аксуского районного маслихата от 20 декабря 2011 года N 54-319 "О районном бюджете Аксуского района на 2012-2014 годы" (зарегистрировано в Реестре государственной регистрации нормативных правовых актов 19 апреля 2012 года за N 2-4-150, опубликовано в районной газете "Ақсу өңірі" от 28 апреля 2012 года N 18 (9600)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"4208331" заменить на цифру "4244092",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"налоговые поступления" цифру "85677" заменить на цифру "84569";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"неналоговые поступления" цифру "3910" заменить на цифру "4600";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от продажи основного капитала" цифру "3019" заменить на цифру "3437";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цифру "4113784" заменить на цифру "4149545".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"4230819" заменить на цифру "4266580".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С. Серпербаев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"Аксуский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районный 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планирования"                 Жандосова Гульнара Жандосовна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 июня 2012 года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Аксуского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08 июня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5-46 "О внесении изменений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решения Аксуского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54-319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Аксуского района на 2012-2014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Аксуского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54-319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Аксуского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"/>
        <w:gridCol w:w="453"/>
        <w:gridCol w:w="512"/>
        <w:gridCol w:w="9734"/>
        <w:gridCol w:w="1970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9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4244092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84569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75766</w:t>
            </w:r>
          </w:p>
        </w:tc>
      </w:tr>
      <w:tr>
        <w:trPr>
          <w:trHeight w:val="39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27690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7023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34653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</w:t>
            </w:r>
          </w:p>
        </w:tc>
      </w:tr>
      <w:tr>
        <w:trPr>
          <w:trHeight w:val="2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5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</w:t>
            </w:r>
          </w:p>
        </w:tc>
      </w:tr>
      <w:tr>
        <w:trPr>
          <w:trHeight w:val="10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5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13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15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 сектора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</w:t>
            </w:r>
          </w:p>
        </w:tc>
      </w:tr>
      <w:tr>
        <w:trPr>
          <w:trHeight w:val="40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</w:t>
            </w:r>
          </w:p>
        </w:tc>
      </w:tr>
      <w:tr>
        <w:trPr>
          <w:trHeight w:val="39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4149545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4149545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4149545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452"/>
        <w:gridCol w:w="672"/>
        <w:gridCol w:w="652"/>
        <w:gridCol w:w="8846"/>
        <w:gridCol w:w="2026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4266580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284245</w:t>
            </w:r>
          </w:p>
        </w:tc>
      </w:tr>
      <w:tr>
        <w:trPr>
          <w:trHeight w:val="6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259518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19073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13623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52597</w:t>
            </w:r>
          </w:p>
        </w:tc>
      </w:tr>
      <w:tr>
        <w:trPr>
          <w:trHeight w:val="4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52147</w:t>
            </w:r>
          </w:p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187848</w:t>
            </w:r>
          </w:p>
        </w:tc>
      </w:tr>
      <w:tr>
        <w:trPr>
          <w:trHeight w:val="7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159048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28800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13910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13910</w:t>
            </w:r>
          </w:p>
        </w:tc>
      </w:tr>
      <w:tr>
        <w:trPr>
          <w:trHeight w:val="10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10724</w:t>
            </w:r>
          </w:p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10817</w:t>
            </w:r>
          </w:p>
        </w:tc>
      </w:tr>
      <w:tr>
        <w:trPr>
          <w:trHeight w:val="6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10817</w:t>
            </w:r>
          </w:p>
        </w:tc>
      </w:tr>
      <w:tr>
        <w:trPr>
          <w:trHeight w:val="9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10367</w:t>
            </w:r>
          </w:p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</w:p>
        </w:tc>
      </w:tr>
      <w:tr>
        <w:trPr>
          <w:trHeight w:val="5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10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3130240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444854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444854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444537</w:t>
            </w:r>
          </w:p>
        </w:tc>
      </w:tr>
      <w:tr>
        <w:trPr>
          <w:trHeight w:val="8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 образования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</w:tr>
      <w:tr>
        <w:trPr>
          <w:trHeight w:val="4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1926389</w:t>
            </w:r>
          </w:p>
        </w:tc>
      </w:tr>
      <w:tr>
        <w:trPr>
          <w:trHeight w:val="4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</w:tr>
      <w:tr>
        <w:trPr>
          <w:trHeight w:val="4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1925706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1859547</w:t>
            </w:r>
          </w:p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40833</w:t>
            </w:r>
          </w:p>
        </w:tc>
      </w:tr>
      <w:tr>
        <w:trPr>
          <w:trHeight w:val="10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по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 АОО "Назарбаев интеллектуальные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школы"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</w:p>
        </w:tc>
      </w:tr>
      <w:tr>
        <w:trPr>
          <w:trHeight w:val="7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23891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758997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74882</w:t>
            </w:r>
          </w:p>
        </w:tc>
      </w:tr>
      <w:tr>
        <w:trPr>
          <w:trHeight w:val="5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20106</w:t>
            </w:r>
          </w:p>
        </w:tc>
      </w:tr>
      <w:tr>
        <w:trPr>
          <w:trHeight w:val="7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12292</w:t>
            </w:r>
          </w:p>
        </w:tc>
      </w:tr>
      <w:tr>
        <w:trPr>
          <w:trHeight w:val="7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20865</w:t>
            </w:r>
          </w:p>
        </w:tc>
      </w:tr>
      <w:tr>
        <w:trPr>
          <w:trHeight w:val="5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</w:t>
            </w:r>
          </w:p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9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</w:t>
            </w:r>
          </w:p>
        </w:tc>
      </w:tr>
      <w:tr>
        <w:trPr>
          <w:trHeight w:val="7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</w:t>
            </w:r>
          </w:p>
        </w:tc>
      </w:tr>
      <w:tr>
        <w:trPr>
          <w:trHeight w:val="4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684115</w:t>
            </w:r>
          </w:p>
        </w:tc>
      </w:tr>
      <w:tr>
        <w:trPr>
          <w:trHeight w:val="4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684115</w:t>
            </w:r>
          </w:p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122126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103795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103795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27881</w:t>
            </w:r>
          </w:p>
        </w:tc>
      </w:tr>
      <w:tr>
        <w:trPr>
          <w:trHeight w:val="10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16366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</w:t>
            </w:r>
          </w:p>
        </w:tc>
      </w:tr>
      <w:tr>
        <w:trPr>
          <w:trHeight w:val="5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</w:t>
            </w:r>
          </w:p>
        </w:tc>
      </w:tr>
      <w:tr>
        <w:trPr>
          <w:trHeight w:val="5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21413</w:t>
            </w:r>
          </w:p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</w:tr>
      <w:tr>
        <w:trPr>
          <w:trHeight w:val="13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</w:t>
            </w:r>
          </w:p>
        </w:tc>
      </w:tr>
      <w:tr>
        <w:trPr>
          <w:trHeight w:val="4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13573</w:t>
            </w:r>
          </w:p>
        </w:tc>
      </w:tr>
      <w:tr>
        <w:trPr>
          <w:trHeight w:val="4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18331</w:t>
            </w:r>
          </w:p>
        </w:tc>
      </w:tr>
      <w:tr>
        <w:trPr>
          <w:trHeight w:val="4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18331</w:t>
            </w:r>
          </w:p>
        </w:tc>
      </w:tr>
      <w:tr>
        <w:trPr>
          <w:trHeight w:val="7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16367</w:t>
            </w:r>
          </w:p>
        </w:tc>
      </w:tr>
      <w:tr>
        <w:trPr>
          <w:trHeight w:val="4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</w:t>
            </w:r>
          </w:p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296373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128052</w:t>
            </w:r>
          </w:p>
        </w:tc>
      </w:tr>
      <w:tr>
        <w:trPr>
          <w:trHeight w:val="7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12397</w:t>
            </w:r>
          </w:p>
        </w:tc>
      </w:tr>
      <w:tr>
        <w:trPr>
          <w:trHeight w:val="5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5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занятости 2020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11097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110978</w:t>
            </w:r>
          </w:p>
        </w:tc>
      </w:tr>
      <w:tr>
        <w:trPr>
          <w:trHeight w:val="4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70297</w:t>
            </w:r>
          </w:p>
        </w:tc>
      </w:tr>
      <w:tr>
        <w:trPr>
          <w:trHeight w:val="5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40681</w:t>
            </w:r>
          </w:p>
        </w:tc>
      </w:tr>
      <w:tr>
        <w:trPr>
          <w:trHeight w:val="5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</w:t>
            </w:r>
          </w:p>
        </w:tc>
      </w:tr>
      <w:tr>
        <w:trPr>
          <w:trHeight w:val="6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119659</w:t>
            </w:r>
          </w:p>
        </w:tc>
      </w:tr>
      <w:tr>
        <w:trPr>
          <w:trHeight w:val="7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119659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14225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101445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48662</w:t>
            </w:r>
          </w:p>
        </w:tc>
      </w:tr>
      <w:tr>
        <w:trPr>
          <w:trHeight w:val="7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48662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11999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35360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129602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78054</w:t>
            </w:r>
          </w:p>
        </w:tc>
      </w:tr>
      <w:tr>
        <w:trPr>
          <w:trHeight w:val="5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78054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78054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</w:t>
            </w:r>
          </w:p>
        </w:tc>
      </w:tr>
      <w:tr>
        <w:trPr>
          <w:trHeight w:val="4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7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33634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31552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30835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</w:p>
        </w:tc>
      </w:tr>
      <w:tr>
        <w:trPr>
          <w:trHeight w:val="5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14955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</w:t>
            </w:r>
          </w:p>
        </w:tc>
      </w:tr>
      <w:tr>
        <w:trPr>
          <w:trHeight w:val="5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7832</w:t>
            </w:r>
          </w:p>
        </w:tc>
      </w:tr>
      <w:tr>
        <w:trPr>
          <w:trHeight w:val="8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</w:t>
            </w:r>
          </w:p>
        </w:tc>
      </w:tr>
      <w:tr>
        <w:trPr>
          <w:trHeight w:val="6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173029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30950</w:t>
            </w:r>
          </w:p>
        </w:tc>
      </w:tr>
      <w:tr>
        <w:trPr>
          <w:trHeight w:val="4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</w:t>
            </w:r>
          </w:p>
        </w:tc>
      </w:tr>
      <w:tr>
        <w:trPr>
          <w:trHeight w:val="5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10701</w:t>
            </w:r>
          </w:p>
        </w:tc>
      </w:tr>
      <w:tr>
        <w:trPr>
          <w:trHeight w:val="5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10251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15465</w:t>
            </w:r>
          </w:p>
        </w:tc>
      </w:tr>
      <w:tr>
        <w:trPr>
          <w:trHeight w:val="5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5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 (биотермических ям)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7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сырья животного происхождения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4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</w:t>
            </w:r>
          </w:p>
        </w:tc>
      </w:tr>
      <w:tr>
        <w:trPr>
          <w:trHeight w:val="5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17133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17133</w:t>
            </w:r>
          </w:p>
        </w:tc>
      </w:tr>
      <w:tr>
        <w:trPr>
          <w:trHeight w:val="8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7183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124946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124946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124946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14907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14907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5394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75220</w:t>
            </w:r>
          </w:p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75220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75220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75220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22111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</w:t>
            </w:r>
          </w:p>
        </w:tc>
      </w:tr>
      <w:tr>
        <w:trPr>
          <w:trHeight w:val="5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</w:t>
            </w:r>
          </w:p>
        </w:tc>
      </w:tr>
      <w:tr>
        <w:trPr>
          <w:trHeight w:val="7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5493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15868</w:t>
            </w:r>
          </w:p>
        </w:tc>
      </w:tr>
      <w:tr>
        <w:trPr>
          <w:trHeight w:val="5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13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 в 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7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8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7074</w:t>
            </w:r>
          </w:p>
        </w:tc>
      </w:tr>
      <w:tr>
        <w:trPr>
          <w:trHeight w:val="8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 бюджета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14158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14158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14158</w:t>
            </w:r>
          </w:p>
        </w:tc>
      </w:tr>
      <w:tr>
        <w:trPr>
          <w:trHeight w:val="5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531"/>
        <w:gridCol w:w="672"/>
        <w:gridCol w:w="568"/>
        <w:gridCol w:w="8736"/>
        <w:gridCol w:w="204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36595</w:t>
            </w:r>
          </w:p>
        </w:tc>
      </w:tr>
      <w:tr>
        <w:trPr>
          <w:trHeight w:val="3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</w:t>
            </w:r>
          </w:p>
        </w:tc>
      </w:tr>
      <w:tr>
        <w:trPr>
          <w:trHeight w:val="8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</w:t>
            </w:r>
          </w:p>
        </w:tc>
      </w:tr>
      <w:tr>
        <w:trPr>
          <w:trHeight w:val="5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572"/>
        <w:gridCol w:w="570"/>
        <w:gridCol w:w="509"/>
        <w:gridCol w:w="8779"/>
        <w:gridCol w:w="2061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</w:t>
            </w:r>
          </w:p>
        </w:tc>
      </w:tr>
      <w:tr>
        <w:trPr>
          <w:trHeight w:val="4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529"/>
        <w:gridCol w:w="589"/>
        <w:gridCol w:w="589"/>
        <w:gridCol w:w="8786"/>
        <w:gridCol w:w="2059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527"/>
        <w:gridCol w:w="567"/>
        <w:gridCol w:w="567"/>
        <w:gridCol w:w="8774"/>
        <w:gridCol w:w="2138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-61320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610"/>
        <w:gridCol w:w="509"/>
        <w:gridCol w:w="645"/>
        <w:gridCol w:w="8615"/>
        <w:gridCol w:w="215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61320</w:t>
            </w:r>
          </w:p>
        </w:tc>
      </w:tr>
      <w:tr>
        <w:trPr>
          <w:trHeight w:val="3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70"/>
        <w:gridCol w:w="671"/>
        <w:gridCol w:w="671"/>
        <w:gridCol w:w="8449"/>
        <w:gridCol w:w="2190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531"/>
        <w:gridCol w:w="471"/>
        <w:gridCol w:w="9295"/>
        <w:gridCol w:w="2235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24725</w:t>
            </w:r>
          </w:p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24725</w:t>
            </w:r>
          </w:p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24725</w:t>
            </w:r>
          </w:p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