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bde52" w14:textId="06bde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по Аксускому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Аксуского района Алматинской области от 14 февраля 2012 года N 92. Зарегистрировано Управлением юстиции Аксуского района Департамента юстиции Алматинской области 23 февраля 2012 года N 2-4-148. Утратило силу постановлением акимата Аксуского района Алматинской области от 11 июня 2013 года N 308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Аксуского района Алматинской области от 11.06.2012 N 308.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>) пункта 1 статьи 31 Закона Республики Казахстан от 23 января 2001 года "О местном государственном управлении и самоуправлении в Республике Казахстан", подпунктом 5-4)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Казахстан"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социальные рабочие места путем предоставления или создания временных рабочих мест для целевых групп.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работодателей, где в соответствии с потребностью рынка труда будут организованы социальные рабочие места,согласно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(вопросы социальной сферы)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Дюсембаев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Аксуского района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февраля 2012 года № 92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организации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рабочих мест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Аксускому району"</w:t>
      </w:r>
    </w:p>
    <w:bookmarkEnd w:id="1"/>
    <w:bookmarkStart w:name="z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работодателей, где в соответствии с потребностью рынка</w:t>
      </w:r>
      <w:r>
        <w:br/>
      </w:r>
      <w:r>
        <w:rPr>
          <w:rFonts w:ascii="Times New Roman"/>
          <w:b/>
          <w:i w:val="false"/>
          <w:color w:val="000000"/>
        </w:rPr>
        <w:t>
труда будут организованы социальные рабочие места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2821"/>
        <w:gridCol w:w="2757"/>
        <w:gridCol w:w="1634"/>
        <w:gridCol w:w="1828"/>
        <w:gridCol w:w="1526"/>
        <w:gridCol w:w="2369"/>
      </w:tblGrid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работодателей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организуемых социальных рабочих мест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платы, в тенге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Продолжительность работы в месяцах 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платы, который будет компенсирован из средств государственного бюджета, (на одного человека)</w:t>
            </w:r>
          </w:p>
        </w:tc>
      </w:tr>
      <w:tr>
        <w:trPr>
          <w:trHeight w:val="765" w:hRule="atLeast"/>
        </w:trPr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"Матай"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расчитано на одного человека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- 22750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- 13567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 - 16500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разнорабочий, тракторист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 расчитано на одного человека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"Қызылағаш LTD"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расчитано на одного человека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- 22750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- 13567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 - 16500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разнорабочий, тракторист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 расчитано на одного человека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"Рахимов"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расчитано на одного человека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- 22750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- 13567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 - 16500</w:t>
            </w:r>
          </w:p>
        </w:tc>
      </w:tr>
      <w:tr>
        <w:trPr>
          <w:trHeight w:val="81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"Дарина"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расчитано на одного человека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- 22750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- 13567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 - 16500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"Фархат"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расчитано на одного человека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- 22750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- 13567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 - 16500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"Мерекев"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расчитано на одного человека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- 22750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- 13567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 - 16500</w:t>
            </w:r>
          </w:p>
        </w:tc>
      </w:tr>
      <w:tr>
        <w:trPr>
          <w:trHeight w:val="7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"Есен-Аман"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расчитано на одного человека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- 22750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- 13567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 - 16500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"Жетісу Дән"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расчитано на одного человека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- 22750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- 13567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 - 16500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"Тахет"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расчитано на одного человека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- 22750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- 13567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 - 16500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"Болашақ"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расчитано на одного человека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- 22750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- 13567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 - 16500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"Келешек"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 расчитано на одного человека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 на праве хозяйственного ведения "Ақсу су құбыры" акимата Аксуского района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контролеры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 расчитано на одного человека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"Байжуманов"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разнорабочий, тракторист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 расчитано на одного человека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"Ақтөбе"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 расчитано на одного человека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"Бандиков Д."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разнорабочий, тракторист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 расчитано на одного человека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