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abb1" w14:textId="912a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рабочих мест для прохождения молодежной практики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14 февраля 2012 года N 91. Зарегистрировано Управлением юстиции Аксуского района Департамента юстиции Алматинской области 23 февраля 2012 года N 2-4-147. Утратило силу постановлением акимата Аксуского района Алматинской области от 11 июня 2012 года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Аксуского района Алматинской области от 11.06.2012 N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путем предоставления или создания временных рабочих мест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от 14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91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для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молодежной практики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Аксускому району"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93"/>
        <w:gridCol w:w="2053"/>
        <w:gridCol w:w="2233"/>
        <w:gridCol w:w="2153"/>
        <w:gridCol w:w="2633"/>
      </w:tblGrid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3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"Ақсу"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