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8d68" w14:textId="e608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05 января 2012 года N 12. Зарегистрировано Управлением юстиции Аксуского района Департамента юстиции Алматинской области 3 февраля 2012 года N 2-4-145. Утратило силу постановлением акимата Аксуского района Алматинской области от 30 мая 2014 года N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Аксуского района Алматинской области от 30.05.2014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статьей 31 Закона Республики Казахстан от 23 января 2001 года "О местном государственном управлении и самоуправлении в Республике Казахстан", 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 для безработных, в соответствии со спросом и предложением.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организованы общественные работы, виды, объемы,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постановление акимата Аксуского района от 30 декабря 2010 года N 558 "Об организации общественных работ на 2011 год" (зарегистрировано в Управлении юстиции Аксуского района 01 февраля 2011 года N 2-4-127 в государственном Реестре нормативных правовых актов, опубликованного в районной газете "Ақсу өңірі" N 8(9547) от 19 февраля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Дюсембаев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Аксуского района"                          Бекбаланов Кайрат Тынбаевич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января 2012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января 2012 года N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Аксускому району"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 общественных работ,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531"/>
        <w:gridCol w:w="3811"/>
        <w:gridCol w:w="3022"/>
        <w:gridCol w:w="2148"/>
        <w:gridCol w:w="1743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финансирования</w:t>
            </w:r>
          </w:p>
        </w:tc>
      </w:tr>
      <w:tr>
        <w:trPr>
          <w:trHeight w:val="3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по делам обороны Аксуского района"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весеннего,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осеннего 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курьерские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филиал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учреждения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 архив Алматинской области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"Аксуская районная библиотека"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(подбор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каталогов, поиск,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Аксуское районное отделения 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 филиала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Центра по выплате пенсий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текстов.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анкетных бланков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филиал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 "Республиканского центра методики и прогнозирования и диагностики фитосанитарии"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"Аксуский районный отдел внутренних дел"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в наборе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распечатке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4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населения Алматинской области" филиал Аксуского района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работы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4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филиал общества инвалидов Алматинской области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 дому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учреждение "Аксуский районный отдел архитектуры и городострои-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работ. 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поселка Жансугурова"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тротуаров,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рынков,обществен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Капальского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Тамшыбулак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Арасанского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садов, парков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Суксайского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Кошкен-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Карасус-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Есебола-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Каракоз-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Жаналык-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Ойтоган-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Аксуского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Б.Сырттан-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Карачи-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Егинсу-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тротуаров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Кураксу-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 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Матайского поселкового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Молалин-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поселкового округа"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по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грузочные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снега в 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откосах,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 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отдыха, парков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ваны 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кансии,пред-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