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91a9" w14:textId="5c691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13 апреля 2012 года N 5-31. Зарегистрировано Управлением юстиции города Текели Департамента юстиции Алматинской области 19 апреля 2012 года N 2-3-112.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декабря 2011 года за N 2-3-100, опубликовано в газете "Текелі тынысы" от 30 декабря 2011 года N 52),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февраля 2012 года N 3-9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22 февраля 2012 года за N 2-3-106, опубликовано в газете "Текелі тынысы" от 2 марта 2012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"1805859" заменить на цифры "1913947",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"104872" заменить на цифры "109872";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цифры "9000" заменить на цифры "4000";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"1690279" заменить на цифры "1798367".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"1833229" заменить на цифры "1941317".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V сессии </w:t>
      </w:r>
      <w:r>
        <w:rPr>
          <w:rFonts w:ascii="Times New Roman"/>
          <w:b w:val="false"/>
          <w:i/>
          <w:color w:val="000000"/>
          <w:sz w:val="28"/>
        </w:rPr>
        <w:t>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Э. Иманбердиева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апреля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5-31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790"/>
        <w:gridCol w:w="809"/>
        <w:gridCol w:w="8648"/>
        <w:gridCol w:w="20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1913947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77959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2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1798367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709"/>
        <w:gridCol w:w="790"/>
        <w:gridCol w:w="810"/>
        <w:gridCol w:w="8039"/>
        <w:gridCol w:w="19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1941317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 города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4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777950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581980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юношества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93435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8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спорта города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5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504560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125835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99582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города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соревнованиях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161773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156616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134661</w:t>
            </w:r>
          </w:p>
        </w:tc>
      </w:tr>
      <w:tr>
        <w:trPr>
          <w:trHeight w:val="12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112663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1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72"/>
        <w:gridCol w:w="632"/>
        <w:gridCol w:w="9336"/>
        <w:gridCol w:w="1969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6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