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2adf" w14:textId="5c62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27 марта 2012 года N 85. Зарегистрировано Управлением юстиции города Текели Департамента юстиции Алматинской области 18 апреля 2012 года N 2-3-111. Утратило силу постановлением акимата города Текели Алматинской области от 18 марта 2013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Текели Алматинской области от 18.03.2013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1 марта 2012 года 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городе Текели и поселке Рудничный очередной призыв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Ескельдинского района Алматинской области", расположенного по адресу: поселок Карабулак, улица Строительная, 13.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городскую призывную комиссию для проведения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проведения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Акиму поселка Рудничный Вишнякову Сергею Дмитриевичу в период призыва в ряды вооруженных сил в апреле-июне и октябре-декабре 2012 года организовать оповещение и доставку граждан на призывной участок.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Начальнику Текелийского городского отдела внутренних дел Нуркаеву Газизу Аукеновичу (по согласованию) в пределах компетенции осуществлять розыск лиц, уклоняющихся от выполнения воинской обязанности, организовать работу по охране общественного порядка на призывном участке в период призыва и отправки призывников.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Текели от 30 марта 2011 года N 67 "Об очередном призыве граждан Республики Казахстан на срочную воинскую службу в апреле-июне и октябре-декабре 2011 года", зарегистрированное в Реестре государственной регистрации нормативных правовых актов Департамента юстиции Алматинской области от 8 апреля 2011 года N 2-3-93, опубликованное в городской газете "Текелі тынысы" от 22 апреля 2011 года N 16(3019).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Текели Лепесова Сери Болысбаевича.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Текели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Айтжанов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Ескельдинского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 Асан Уахитулы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больница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Текели"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Толеуханова Лейла Омархановна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Текелийского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отдела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Нуркаев Газиз Аукенович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85 "Об очередном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призыве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в апреле-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июне и октябре-декабре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городской призывной комиссии для проведения призыва граждан на</w:t>
      </w:r>
      <w:r>
        <w:br/>
      </w:r>
      <w:r>
        <w:rPr>
          <w:rFonts w:ascii="Times New Roman"/>
          <w:b/>
          <w:i w:val="false"/>
          <w:color w:val="000000"/>
        </w:rPr>
        <w:t>воинскую службу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Лепесов Сери Болысбаевич - заместитель акима города Текели,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Канагатов Асан Уахитулы - начальник отдела по делам обороны Ескельдинского района,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Тусупбеков Марат Саулетаевич - заместитель начальника Текелийского городского отдела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Тлеукенова Айна Кусаиновна - заместитель главного врача государственного казенного предприятия "Городская больница города Текели", председатель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Майгуль Иркашевна - медицинская сестра государственного казенного предприятия "Городская больница города Текели", секретарь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85 "Об очередном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призыве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в апреле-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июне и октябре-декабре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воинскую службу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00"/>
        <w:gridCol w:w="1897"/>
        <w:gridCol w:w="1397"/>
        <w:gridCol w:w="1397"/>
        <w:gridCol w:w="1397"/>
        <w:gridCol w:w="1397"/>
        <w:gridCol w:w="1397"/>
        <w:gridCol w:w="1398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(чел.)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призывников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группам)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Рудничный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