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d1d5" w14:textId="d1ad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09 декабря 2011 года N 648 "Об установлении квоты рабочих мест для лиц, освобожденных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Капчагай Алматинской области от 10 декабря 2012 года N 672. Зарегистрировано Департаментом юстиции Алматинской области 28 декабря 2012 года N 2277. Утратило силу постановлением акимата города Қонаев Алматинской области от 1 апреля 2024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Қонаев Алматинской области от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09 декабря 2011 года N 648 "Об установлении квоты рабочих мест для лиц, освобожденных из мест лишения свободы" (зарегистрированного в Реестре государственной регистрации нормативных правовых актов 22 декабря 2011 года N 2-2-127, опубликованного в газете "Нұрлы Өлке" N 01-02 (175) от 02 января 2012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города Капшагай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трех процентов от общей численности рабочих мест.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города.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г.Капшагая"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Инкарбекова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