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7424" w14:textId="005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N 307-63 от 23 декабря 2011 года "О городском бюджете города Капшагай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05 декабря 2012 года N 9-48. Зарегистрировано Департаментом юстиции Алматинской области 11 декабря 2012 года N 2229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2011 года "О городском бюджете города Капшагай на 2012-2014 годы" N 307-63 (зарегистрировано в Управлении юстиции города Капшагай в государственном Реестре нормативных правовых актов 27 декабря 2011 года N 2-2-130, опубликовано в газете "Нұрлы өлке" N 01-02 (175) от 02 января 2012 года, N 03-04 (176) от 10 января 2012 года, N 05-06 (177) от 20 января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февраля 2012 года N 2-8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22 февраля 2012 года N 2-2-133, опубликовано в газете "Нұрлы өлке" N 12 (181) от 1 марта 2012 года, N 13 (182) от 8 марта 2012 года, N 14 (183) от 15 марта 2012 года), N 15-16 (184-185) от 26 марта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апреля 2012 года N 3-22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19 апреля 2012 года N 2-2-136, опубликовано в газете "Нұрлы өлке" N 18 (187) от 24 апреля 2012 года, N 19 (188) от 2 мая 2012 года, N 20 (189) от 10 мая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июня 2012 года N 4-33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20 июня 2012 года N 2-2-138, опубликовано в газете "Капшагай" от 28 июня 2012 года N 24, от 19 июля 2012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6 сентября 2012 года N 6-39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19 сентября 2012 года N 2111, опубликовано в газете "Капшагай" от 27 сентября 2012 года N 1),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05 ноября 2012 года N 8-47 "О внесении изменений в решение городского маслихата от 23 декабря 2011 года N 307-63 "О городском бюджете города Капшагай на 2012-2014 годы" (зарегистрировано в государственном Реестре нормативных правовых актов 13 ноября 2012 года N 2169, опубликовано в газете "Капшагай" от 16 ноября 2012 года N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"7531144" заменить на цифру "7660326",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"6391817" заменить на цифру "6520999",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"1375974" заменить на цифру "1357473";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"3493378" заменить на цифру "3641061".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"7575441" заменить на цифру "7704623".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Айгуль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9-48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13"/>
        <w:gridCol w:w="473"/>
        <w:gridCol w:w="1007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7660326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166078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713"/>
        <w:gridCol w:w="653"/>
        <w:gridCol w:w="917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7704623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141269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2625588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7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1378066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1377286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</w:p>
        </w:tc>
      </w:tr>
      <w:tr>
        <w:trPr>
          <w:trHeight w:val="18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4327256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1002293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2842794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2822794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765312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713"/>
        <w:gridCol w:w="8833"/>
        <w:gridCol w:w="2173"/>
      </w:tblGrid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673"/>
        <w:gridCol w:w="733"/>
        <w:gridCol w:w="8993"/>
        <w:gridCol w:w="21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93"/>
        <w:gridCol w:w="733"/>
        <w:gridCol w:w="8893"/>
        <w:gridCol w:w="22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753"/>
        <w:gridCol w:w="893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-270398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