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3a8b5" w14:textId="5b3a8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изменеий в постановление акимата города Капшагай от 26 марта 2012 года N 162 "Об очередном призыве граждан Республики Казахстан на срочную воинскую службу в апреле-июне м октябре-декабре 2012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акимтат горда Капшагай Алматинской области от 24 сентября 2012 года N 512. Зарегистрировано Департаментом юстиции Алматинской области 05 октября 2012 года N 2141. Утратило силу постановлением акимата города Капшагай Алматинской области от 15 апреля 2014 года N 256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Капшагай Алматинской области от 15.04.2014 N 256.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и 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Капшагай от 26 марта 2012 года N 162 "Об очередном призыве граждан Республики Казахстан на срочную воинскую службу в апреле-июне и октябре-декабре 2012 года" (зарегистрированное в государственном Реестре нормативных правовых актов в Департаменте юстиции Алматинской области 25 апреля 2012 года за N 2-2-137 и опубликованное 2 мая 2012 года в N 19 газеты "Нұрлы өлке")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акимата: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городской призывной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Калкабай Ахтанберды Нарматовича - руководителя аппарата акима города Капшагай, Болатұлы Айдара - начальника государственного учреждения "Отдел по делам обороны города Капшагай Алматинской области"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городской призывной комиссии Асантаева Жаната Асылхановича и Тусупбекова Нургазы Амановича.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города Калкабай Ахтанберды Нарматовича.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Н. Таубаев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 праве хозяйственного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ведения "Капшагайская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городская поликлиника"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Алматинской области                        Ербосынова Аспет Жалкеновна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сентября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города Капшагай"                       Кудайбергенов Жанат Куанышевич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сентября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города Капшагай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Алматинской области"                       Болатұлы Айдар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сентября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