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7e6b" w14:textId="0f17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23 декабря 2011 года N 307-63 "О городском бюджете города Капшагай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Капшагай Алматинской области от 08 июня 2012 года  N 4-33. Зарегистрировано Управлением юстиции города Капшагай Департамента юстиции Алматинской области 20 июня 2012 года N 2-2-138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Капшагай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23 декабря 2011 года N 307-63 "О городском бюджете города Капшагай на 2012-2014 годы" (зарегистрировано в Реестре государственной регистрации нормативных правовых актов 27 декабря 2011 года за N 2-2-130, опубликовано в газете "Нұрлы өлке" от 02 января 2012 года N 01-02 (175), от 10 января 2012 года N 03-04 (176), от 20 января 2012 года N 05-06 (177),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17 февраля 2012 года N 2-8 "О внесении изменений в решение городского маслихата от 23 декабря 2011 года N 307-63 "О городском бюджете города Капшагай на 2012-2014 годы" (зарегистрировано в Реестре государственной регистрации нормативных правовых актов 22 февраля 2012 года за N 2-2-133, опубликовано в газете "Нұрлы өлке" от 1 марта 2012 года N 12 (181), от 8 марта 2012 года N 13 (182), от 15 марта 2012 года N 14 (183), от 26 марта 2012 года N 15-16 (184-185),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13 апреля 2012 года N 3-22 "О внесении изменений в решение Капшагайского городского маслихата от 23 декабря 2011 года N 307-63 "О городском бюджете города Капшагай на 2012-2014 годы" (зарегистрировано в Реестре государственной регистрации нормативных правовых актов 19 апреля 2012 года за N 2-2-136, опубликовано в газете "Нұрлы өлке" от 24 апреля 2012 года N 18 (187), от 2 мая 2012 года N 19 (188), от 10 мая 2012 года N 20 (189)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"7280584" заменить на цифру "7348390",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от продажи основного капитала" цифру "154000" заменить на цифру "194000";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"6181257" заменить на цифру "6209063",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"1276543" заменить на цифру "1307964";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"3382249" заменить на цифру "3378634".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"7394981" заменить на цифру "7439687".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"сальдо по операциям с финансовыми активами" цифру "0" заменить на цифру "23100".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"Постоянную комиссию по социально-экономическому развитию, бюджету, производству, развитию малого и среднего предпринимательства"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Ахметтаев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бюджетного планирования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Капшагай"                           Сатыбалдиева Айгул Толековна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июня 2012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Капшагайского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307-63 "О городском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города Капшагай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 июня 2012 года N 4-33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Капшагайского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2011 года N 307-63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 города Капшагай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города Капшагай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3"/>
        <w:gridCol w:w="513"/>
        <w:gridCol w:w="9753"/>
        <w:gridCol w:w="18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7348390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939727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165979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6209063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6209063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6209063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33"/>
        <w:gridCol w:w="713"/>
        <w:gridCol w:w="673"/>
        <w:gridCol w:w="8933"/>
        <w:gridCol w:w="18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7439687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2647360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200559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1531723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1531360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1461841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36988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913324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853458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853458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34214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4018455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994802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989556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311253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678303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 жилищного фонда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2556730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2536730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 городов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809797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762433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466923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431215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365420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199155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193219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713"/>
        <w:gridCol w:w="633"/>
        <w:gridCol w:w="8913"/>
        <w:gridCol w:w="1913"/>
      </w:tblGrid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Операционное сальдо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-91297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33"/>
        <w:gridCol w:w="673"/>
        <w:gridCol w:w="713"/>
        <w:gridCol w:w="8673"/>
        <w:gridCol w:w="187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Чистое бюджетное кредитование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94335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ремонта общего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кондоминиума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33"/>
        <w:gridCol w:w="653"/>
        <w:gridCol w:w="753"/>
        <w:gridCol w:w="8653"/>
        <w:gridCol w:w="18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33"/>
        <w:gridCol w:w="653"/>
        <w:gridCol w:w="673"/>
        <w:gridCol w:w="8673"/>
        <w:gridCol w:w="19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Бюджетный дефицит (профицит)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-207398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139396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Капшагайского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307-63 "О городском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города Капшагай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 июня 2012 года N 4-33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Капшагайского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2011 года N 307-63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 города Капшагай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73"/>
        <w:gridCol w:w="793"/>
        <w:gridCol w:w="933"/>
        <w:gridCol w:w="102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 земельные отношения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ремонта общего имущества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кондоминиума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Капшагайского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307-63 "О городском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города Капшагай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 июня 2012 года N 4-33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Капшагайского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2011 года N 307-63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 города Капшагай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бюджета города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73"/>
        <w:gridCol w:w="793"/>
        <w:gridCol w:w="673"/>
        <w:gridCol w:w="105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