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68a9" w14:textId="860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10 февраля 2012 года N 42. Зарегистрировано Управлением юстиции города Капшагай Департамента юстиции Алматинской области 28 февраля 2012 года N 2-2-134. Утратило силу постановлением акимата города Капчагай Алматинской области от 22 февраля 2013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Капчагай Алматинской области от 22.02.2013 </w:t>
      </w:r>
      <w:r>
        <w:rPr>
          <w:rFonts w:ascii="Times New Roman"/>
          <w:b w:val="false"/>
          <w:i w:val="false"/>
          <w:color w:val="ff0000"/>
          <w:sz w:val="28"/>
        </w:rPr>
        <w:t>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31 Закона Республики Казахстан от 23 января 2011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01 марта 2011 года N 103 "Об организации оплачиваемых общественных работ на 2011 год по городу Капшагай" (зарегистрировано в Управлении юстиции города Капшагай 04 марта 2011 года N 2-4-127 в государственном Реестре нормативных правовых актов, опубликованного в газете "Нұрлы Өлке" N 10(128) от 04 марта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Капшагая от 10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42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на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по городу Капшагай"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353"/>
        <w:gridCol w:w="686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"Капшагай Көркейту"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"Капшагай Су Құбыры"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показании по водомеру,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архивных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 подшивка и 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Жылу"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Капшагай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г.Капшагай"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весенне-осеннего призыва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Капшагая"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и библиотечные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документов,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каталогов, поиск, 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требуемых материалов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суд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Капшагая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Капшагая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Капшагая"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Капшагая"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Капшагай"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города Капшагай"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раздача извещении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предприятиям, учреждениям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 покрытий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в местах, 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 скашивание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вырубка 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 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 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сельских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и поливка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побелка бордюров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Капчагайское 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пенсий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материалов. Вклеивание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перерасчету 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в пенсионные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выплат;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адресам (уточнение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региону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 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"Асыл-Арман"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помощи женщинам,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от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населением, всесторонне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духовными концессиями,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деловыми кругами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женщинам,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касающихся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женщин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материалов, 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 нумерация документов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Шенгельдинский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 покрытий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в местах, 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 скашивание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вырубка 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 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 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 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сельских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и поливка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побелка бордюров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5"/>
        <w:gridCol w:w="3297"/>
        <w:gridCol w:w="2538"/>
      </w:tblGrid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 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 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 неполный рабочий день,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 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общественных работ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