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0525c" w14:textId="5605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Капшагайского городского маслихата N 307-63 от 23 декабря 2011 года "О бюджете города Капчагай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Капшагай Алматинской области от 17 февраля 2012 года N 2-8. Зарегистрировано Управлением юстиции города Капшагай Департамента юстиции Алматинской области 22 февраля 2012 года N 2-2-133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Капшагай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23 декабря 2011 года "О городском бюджете города Капшагай на 2012-2014 годы" N 307-63 (зарегистрировано в Управлении юстиции города Капшагай в государственном Реестре нормативных правовых актов 27 декабря 2011 года N 2-2-130, опубликовано в газете "Нұрлы өлке" N 01-02 (175) от 02 января 2012 года, N 03-04 (176) от 10 января 2012 года, N 05-06 (177) от 20 января 2012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"6965621" заменить на цифру "7195184",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"5866294" заменить на цифру "6095857",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"1239242" заменить на цифру "1265901";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"3104587" заменить на цифру "3307491".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"7047821" заменить на цифру "7309580".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цифру "25363" заменить на цифру "107563",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кредиты" цифру "26697" заменить на цифру "108897".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"бюджетный дефицит" цифру "-107563" заменить на цифру "-221959".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бюджета" цифру "107563" заменить на цифру "221959",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"погашение займов" цифру "1334" заменить на цифру "26334";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средств" цифру "0" заменить на цифру "139396".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А. Сансызбаев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К.Н. Ахметтаев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бюджетного планирования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Капшагай"                           Сатыбалдиева Айгул Толековна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февраля 2012 года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Капшагайского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307-63 "О городском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города Капшагай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февраля 2012 года N 2-8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Капшагайского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городском бюджете города Капшагай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города Капшагай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73"/>
        <w:gridCol w:w="633"/>
        <w:gridCol w:w="9473"/>
        <w:gridCol w:w="18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7195184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939727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165979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134679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15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 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 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6095857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6095857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6095857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53"/>
        <w:gridCol w:w="733"/>
        <w:gridCol w:w="733"/>
        <w:gridCol w:w="8653"/>
        <w:gridCol w:w="18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7309580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125436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61373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60773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0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23274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</w:tr>
      <w:tr>
        <w:trPr>
          <w:trHeight w:val="15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сақтау, бағалау және 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</w:t>
            </w:r>
          </w:p>
        </w:tc>
      </w:tr>
      <w:tr>
        <w:trPr>
          <w:trHeight w:val="15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2660985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229631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229631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206390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23241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1523739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1523508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1458381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34528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29605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907615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862585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862585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</w:t>
            </w:r>
          </w:p>
        </w:tc>
      </w:tr>
      <w:tr>
        <w:trPr>
          <w:trHeight w:val="12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14231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15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16566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160198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142313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142313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34074</w:t>
            </w:r>
          </w:p>
        </w:tc>
      </w:tr>
      <w:tr>
        <w:trPr>
          <w:trHeight w:val="15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40828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13937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</w:t>
            </w:r>
          </w:p>
        </w:tc>
      </w:tr>
      <w:tr>
        <w:trPr>
          <w:trHeight w:val="18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17885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17885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3894783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1042491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1038034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335742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702292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2417352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2400352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малых городов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677006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758846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434940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17946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416994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44015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353739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13459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</w:t>
            </w:r>
          </w:p>
        </w:tc>
      </w:tr>
      <w:tr>
        <w:trPr>
          <w:trHeight w:val="12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18434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15697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15697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15697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28157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28157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и 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97983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15983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15983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213932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208297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12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12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15378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29017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29017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Операционное сальдо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-114396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33"/>
        <w:gridCol w:w="673"/>
        <w:gridCol w:w="713"/>
        <w:gridCol w:w="8673"/>
        <w:gridCol w:w="187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Чистое бюджетное кредитование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108897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ремонта общего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кондоминиума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73"/>
        <w:gridCol w:w="633"/>
        <w:gridCol w:w="713"/>
        <w:gridCol w:w="8673"/>
        <w:gridCol w:w="191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33"/>
        <w:gridCol w:w="653"/>
        <w:gridCol w:w="673"/>
        <w:gridCol w:w="8673"/>
        <w:gridCol w:w="19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Бюджетный дефицит (профицит)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-221959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VIІ.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221959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