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d167" w14:textId="098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Капчагай Алматинской области от 03 февраля 2012 года  N 40. Зарегистрировано Управлением юстиции города Капчагай Департамента юстиции Алматинской области 10 февраля 2012 года N 2-2-131. Утратило силу постановлением акимата города Капшагай Алматинской области от 15 апреля 2014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Капшагай Алматинской области от 15.04.2014 N 256.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города Капшагая" (Инкарбекова Айгуль Сергазыевна) и "Центр занятости города Капшагай" (Абдыкаликова Женискуль Кенжегалиевна)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от 20 января 2010 года N 1 "Об установлении дополнительных мер по социальной защите от безработицы в городе Капшагай", (зарегистрированное в государственном Реестре нормативных правовых актов от 22 января 2010 года N 2-2-100, опубликованное в газете "Нұрлы Өлке" от 22 января 2010 года N 3(66).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N 40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февраля 2012 года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молодежной практики на 2012 год"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51"/>
        <w:gridCol w:w="1918"/>
        <w:gridCol w:w="2581"/>
        <w:gridCol w:w="2389"/>
        <w:gridCol w:w="2389"/>
      </w:tblGrid>
      <w:tr>
        <w:trPr>
          <w:trHeight w:val="16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</w:tr>
      <w:tr>
        <w:trPr>
          <w:trHeight w:val="10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Капшагая"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Капшагай"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Капшагай"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Капшагая"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бюджетного планирования города Капшагай"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Капшагай"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Алматинской области Капчагайский городской отдел внутренних дел"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 Демократическая партия "НұрОтан" Капшагайский городской филиал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"Zhersu Metal"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"Қамқор"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 Фит Капшагай"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"КРП – Темір"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"Қапшағай құрылыс комбинаты"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311200 Акционерное общество "Народный Банк Казахстана"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