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5424" w14:textId="38e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320 "О бюджете города Талдыкорган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02 ноября 2012 года N 85. Зарегистрировано Департаментом юстиции Алматинской области 15 ноября 2012 года N 2188. Утратило силу решением Талдыкорганского городского маслихата Алматинской области от 05 июня 2013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05.06.2013 № 131.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декабря 2011 года N 320 "О бюджете города Талдыкорган на 2012-2014 годы" (зарегистрировано в Реестре государственной регистрации нормативных правовых актов 28 декабря 2011 года за N 2-1-153, опубликовано в газете "Талдыкорган"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17 февраля 2012 года N 20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22 февраля 2012 года за N 2-1-154, опубликовано в газете "Талдыкорган" от 8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10 апреля 2012 года N 38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19 апреля 2012 года за N 2-1-161, опубликовано в газете "Талдыкорган" от 27 апреля 2012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13 июня 2012 года N 50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20 июня 2012 года за N 2-1-166, опубликовано в газете "Талдыкорган" от 29 июня 2012 года N 26)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сентября 2012 года N 72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19 сентября 2012 года за N 2118, опубликовано в газете "Талдыкорган" от 28 сентября 2012 года N 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"15572928" заменить на цифру "15997799",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"1000112" заменить на цифру "964348";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"93124" заменить на цифру "109907";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"105645" заменить на цифру "124626";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"14374047" заменить на цифру "14798918".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"15986137" заменить на цифру "16281076".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"407094" заменить на цифру "307094".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"78563" заменить на цифру "208495".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"-898866" заменить на цифру "-798866".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"898866" заменить на цифру "798866".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"1024136" заменить на цифру "924136".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"8514" заменить на цифру "6810".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13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ноября 2012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02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6"/>
        <w:gridCol w:w="486"/>
        <w:gridCol w:w="9695"/>
        <w:gridCol w:w="20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15997799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964348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633818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109907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124626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86287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83"/>
        <w:gridCol w:w="706"/>
        <w:gridCol w:w="686"/>
        <w:gridCol w:w="8773"/>
        <w:gridCol w:w="202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16281076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4606417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754491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745149</w:t>
            </w:r>
          </w:p>
        </w:tc>
      </w:tr>
      <w:tr>
        <w:trPr>
          <w:trHeight w:val="18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3040338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3037428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9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676020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732964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7304993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3943056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3651581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1502425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1532674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931627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591922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2214047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2214047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1748385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1347341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1347341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59607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59"/>
        <w:gridCol w:w="724"/>
        <w:gridCol w:w="667"/>
        <w:gridCol w:w="8580"/>
        <w:gridCol w:w="20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3"/>
        <w:gridCol w:w="543"/>
        <w:gridCol w:w="9466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99"/>
        <w:gridCol w:w="686"/>
        <w:gridCol w:w="706"/>
        <w:gridCol w:w="8496"/>
        <w:gridCol w:w="20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1"/>
        <w:gridCol w:w="581"/>
        <w:gridCol w:w="924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-798866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0"/>
        <w:gridCol w:w="687"/>
        <w:gridCol w:w="725"/>
        <w:gridCol w:w="8436"/>
        <w:gridCol w:w="21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годы"от 02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3"/>
        <w:gridCol w:w="2227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1481877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(строительство)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201263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3900176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на строительство жилья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924496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 развития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4824672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кабинетов химии, физики, биологии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(детские сады)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359303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(школы)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2360774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протовоэпизоотических мероприятий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(обследование скважин)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автомобиля для сельских округов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 акима области на обучение в ВУЗе)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(молодежная практика)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(субсидирование заработной платы)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2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организаций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устройства по учету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4187807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текущий бюджет и бюджет развития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