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350" w14:textId="b6a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
19 марта 2012 года N 7-226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сентября 2012 года N 26-928. Зарегистрировано Департаментом юстиции Алматинской области 01 октября 2012 года N 2136. Утратило силу постановлением акимата города Талдыкорган Алматинской области от 26 июня 2013 года N 12-640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26.06.2013 N 12-640.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19 марта 2012 года N 7-226 "Об очередном призыве граждан Республики Казахстан на срочную воинскую службу в апреле-июне и октябре-декабре 2012 года" (зарегистрированное в государственном Реестре нормативных  правовых актов в Департаменте юстиции Алматинской области 12 апреля 2012 года за N 2-1-159 и опубликованное 20 апреля 2012 года в N 16 газеты "Талдыкорган")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городской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Егинбаева Ермека Молдакуловича - заместителя начальника государственного учреждения "Управление внутренних дел города Талдыкорган"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городской призывной комиссии Шайхина Аскара Шахатовича.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