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459e" w14:textId="1a2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17 сентября 2012 года N 27-933. Зарегистрировано Департаментом юстиции Алматинской области 20 сентября 2012 года N 2126. Утратило силу постановлением акимата города Талдыкорган Алматинской области от 26 июня 2013 года N 12-640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городском сообщении для всех маршрутов в размере 50 (пятьдесят)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Кайнарбекова Талгата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Бопазов Марат Дарибекович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