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84d7" w14:textId="97f8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320 "О бюджете города Талдыкорган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06 сентября 2012 года N 72. Зарегистрировано Департаментом юстиции Алматинской области 19 сентября 2012 года N 2118. Утратило силу решением Талдыкорганского городского маслихата Алматинской области от 05 июня 2013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05.06.2013 № 131.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декабря 2011 года N 320 "О бюджете города Талдыкорган на 2012-2014 годы" (зарегистрировано в Реестре государственной регистрации нормативных правовых актов 28 декабря 2011 года за N 2-1-153, опубликовано в газете "Талдыкорган"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17 февраля 2012 года N 20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22 февраля 2012 года за N 2-1-154, опубликовано в газете "Талдыкорган" от 8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10 апреля 2012 года N 38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19 апреля 2012 года за N 2-1-161, опубликовано в газете "Талдыкорган" от 27 апреля 2012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13 июня 2012 года N 50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20 июня 2012 года за N 2-1-166, опубликовано в газете "Талдыкорган" от 29 июня 2012 года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"14914597" заменить на цифру "15572928",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"13715716" заменить на цифру "14374047".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"15311306" заменить на цифру "15986137".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"82063" заменить на цифру "78563".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"-885866" заменить на цифру "-898866".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"885866" заменить на цифру "898866".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"поступление займов" цифру "1011136" заменить на цифру "1024136".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"11064" заменить на цифру "8514".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11 сессии                     Р. Валишанов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23"/>
        <w:gridCol w:w="524"/>
        <w:gridCol w:w="9582"/>
        <w:gridCol w:w="202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15572928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1000112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87507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105645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26"/>
        <w:gridCol w:w="687"/>
        <w:gridCol w:w="668"/>
        <w:gridCol w:w="8864"/>
        <w:gridCol w:w="202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15986137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910214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705259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2988877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2985793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2764043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680629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702749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653863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48886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7310835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3947453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3661158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1496027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1548649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157746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591922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1720319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1445165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1415655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1415655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1102344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городских), пригородных и внутри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59"/>
        <w:gridCol w:w="724"/>
        <w:gridCol w:w="667"/>
        <w:gridCol w:w="8580"/>
        <w:gridCol w:w="20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3"/>
        <w:gridCol w:w="543"/>
        <w:gridCol w:w="9466"/>
        <w:gridCol w:w="20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99"/>
        <w:gridCol w:w="686"/>
        <w:gridCol w:w="706"/>
        <w:gridCol w:w="8500"/>
        <w:gridCol w:w="20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1"/>
        <w:gridCol w:w="581"/>
        <w:gridCol w:w="9241"/>
        <w:gridCol w:w="213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-898866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898866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0"/>
        <w:gridCol w:w="687"/>
        <w:gridCol w:w="725"/>
        <w:gridCol w:w="8436"/>
        <w:gridCol w:w="21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2012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3"/>
        <w:gridCol w:w="2227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1497852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 (строительство)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232933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 (жилищно-коммунальное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3946822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на строительство жилья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1024496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 развития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4971318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кабинетов химии, физики, биологии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(детские сады)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325609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(школы)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1996280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протовоэпизоотических мероприятий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77444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(обследование скважин)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автомобиля для сельских округов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 акима области на обучение в ВУЗе)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(молодежная практика)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(субсидирование заработной платы)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организаций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3716290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текущий бюджет и бюджет развития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65"/>
        <w:gridCol w:w="687"/>
        <w:gridCol w:w="841"/>
        <w:gridCol w:w="1063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на 2012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 Талдыкорган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4"/>
        <w:gridCol w:w="824"/>
        <w:gridCol w:w="824"/>
        <w:gridCol w:w="1038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