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88f54" w14:textId="1888f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дополнительного перечня лиц, относящихся к целевым группам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Талдыкорган Алматинской области от 19 марта 2012 года N 7-218. Зарегистрировано Управлением юстиции города Талдыкорган Департамента юстиции Алматинской области 10 апреля 2012 года N 2-1-158. Утратило силу постановлением акимата города Талдыкорган Алматинской области от 27 июня 2016 года № 29-421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города Талдыкрган Алматинской области от 27.06.2016 </w:t>
      </w:r>
      <w:r>
        <w:rPr>
          <w:rFonts w:ascii="Times New Roman"/>
          <w:b w:val="false"/>
          <w:i w:val="false"/>
          <w:color w:val="ff0000"/>
          <w:sz w:val="28"/>
        </w:rPr>
        <w:t>№ 29-421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сохранена авторская орфография и пунктуация.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от 23 января 2001 года "О занятости населения" акимат города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Установить дополнительный перечень следующих лиц, относящихся к целевым группам, исходя из ситуации на рынке труда и бюджетных средств: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лица, не работавшие более одного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лица старше пятидесяти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лица ранее не работавшие;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молодежь в возрасте от двадцати одного года до двадцати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самостоятельно занятые люди.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акима города Галиаскара Толендиевича Сарыбаева.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Алпысов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СОГЛАСОВАНО: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Начальник 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учреждения "Отдел занятости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и социальных программ"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города Талдыкорган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Мухаметжан Шайзада Базарбаевич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Директор 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учреждения "Центр занятости"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города Талдыкорган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Кусаинов Жамалдин Зикриевич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