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a044" w14:textId="651a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2011 года N 320 "О бюджете города Талдыкорган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Алматинской области от 17 февраля 2012 года N 20. Зарегистрировано Управлением юстиции города Талдыкорган Департамента юстиции Алматинской области 22 февраля 2012 года N 2-1-154. Утратило силу решением Талдыкорганского городского маслихата Алматинской области от 05 июня 2013 года № 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Талдыкорганского городского маслихата Алматинской области от 05.06.2013 № 131.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 и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 от 23 января 2001 года Талдыкорганский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21 декабря 2011 года "О бюджете города Талдыкорган на 2012-2014 годы" № 320 (зарегистрировано в Управлении юстиции города Талдыкорган в государственном регистрационном Реестре нормативных правовых актов 28 декабря 2011 года за N 2-1-153, опубликовано в газете "Талдыкорган" от 13 января 2012 года N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"11076795" заменить на цифру "12408682",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"9893214" заменить на цифру "11225101".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2)"затраты" цифру "11690795" заменить на цифру "12851751".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"сальдо по операциям с финансовыми активами" цифру "0" заменить на цифру "82063".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 бюджета" цифру "-1025948" заменить на цифру "-937080".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 бюджета" цифру "1025948" заменить на цифру "937080".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"поступление займов" цифру "1026508" заменить на цифру "1016747".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решения возложить на руководителя аппарата маслихата Кауысбекова Владимира Оналбаевича.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4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Бопазов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Начальника городского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                               Маженов Кайрат Рысханович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февраля 2012 года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21.12.2011 года N 320 "О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Талдыкорган на 2012-2014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февраля 2012 года N 20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Талдыкорган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320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Талдыкорган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491"/>
        <w:gridCol w:w="630"/>
        <w:gridCol w:w="9382"/>
        <w:gridCol w:w="2067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12408682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1013131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631840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256800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105920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268720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152235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28384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81881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15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229056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229056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66750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11225101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11225101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11225101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530"/>
        <w:gridCol w:w="692"/>
        <w:gridCol w:w="731"/>
        <w:gridCol w:w="8473"/>
        <w:gridCol w:w="2084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12851751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184691</w:t>
            </w:r>
          </w:p>
        </w:tc>
      </w:tr>
      <w:tr>
        <w:trPr>
          <w:trHeight w:val="10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140414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20112</w:t>
            </w:r>
          </w:p>
        </w:tc>
      </w:tr>
      <w:tr>
        <w:trPr>
          <w:trHeight w:val="6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14812</w:t>
            </w:r>
          </w:p>
        </w:tc>
      </w:tr>
      <w:tr>
        <w:trPr>
          <w:trHeight w:val="4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93728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92628</w:t>
            </w:r>
          </w:p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26574</w:t>
            </w:r>
          </w:p>
        </w:tc>
      </w:tr>
      <w:tr>
        <w:trPr>
          <w:trHeight w:val="11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25974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20514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20214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23763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23763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23263</w:t>
            </w:r>
          </w:p>
        </w:tc>
      </w:tr>
      <w:tr>
        <w:trPr>
          <w:trHeight w:val="4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893483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890099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890099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890099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47066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47066</w:t>
            </w:r>
          </w:p>
        </w:tc>
      </w:tr>
      <w:tr>
        <w:trPr>
          <w:trHeight w:val="10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47066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47066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4268123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857960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857960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779394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78566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3170402</w:t>
            </w:r>
          </w:p>
        </w:tc>
      </w:tr>
      <w:tr>
        <w:trPr>
          <w:trHeight w:val="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3167318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2932049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150177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82774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239761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98978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98978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140783</w:t>
            </w:r>
          </w:p>
        </w:tc>
      </w:tr>
      <w:tr>
        <w:trPr>
          <w:trHeight w:val="10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29954</w:t>
            </w:r>
          </w:p>
        </w:tc>
      </w:tr>
      <w:tr>
        <w:trPr>
          <w:trHeight w:val="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</w:p>
        </w:tc>
      </w:tr>
      <w:tr>
        <w:trPr>
          <w:trHeight w:val="7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59823</w:t>
            </w:r>
          </w:p>
        </w:tc>
      </w:tr>
      <w:tr>
        <w:trPr>
          <w:trHeight w:val="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15014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696865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651468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500371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20463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76866</w:t>
            </w:r>
          </w:p>
        </w:tc>
      </w:tr>
      <w:tr>
        <w:trPr>
          <w:trHeight w:val="1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62036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гражданам на дому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36786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43807</w:t>
            </w:r>
          </w:p>
        </w:tc>
      </w:tr>
      <w:tr>
        <w:trPr>
          <w:trHeight w:val="6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83492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29522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151097</w:t>
            </w:r>
          </w:p>
        </w:tc>
      </w:tr>
      <w:tr>
        <w:trPr>
          <w:trHeight w:val="1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формы обучения в виде льготного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 на общественном транспорте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такси) по решению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151097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45397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40616</w:t>
            </w:r>
          </w:p>
        </w:tc>
      </w:tr>
      <w:tr>
        <w:trPr>
          <w:trHeight w:val="6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</w:tr>
      <w:tr>
        <w:trPr>
          <w:trHeight w:val="4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4838002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2099417</w:t>
            </w:r>
          </w:p>
        </w:tc>
      </w:tr>
      <w:tr>
        <w:trPr>
          <w:trHeight w:val="10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70929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57057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2012513</w:t>
            </w:r>
          </w:p>
        </w:tc>
      </w:tr>
      <w:tr>
        <w:trPr>
          <w:trHeight w:val="10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548677</w:t>
            </w:r>
          </w:p>
        </w:tc>
      </w:tr>
      <w:tr>
        <w:trPr>
          <w:trHeight w:val="10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859597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604239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913398</w:t>
            </w:r>
          </w:p>
        </w:tc>
      </w:tr>
      <w:tr>
        <w:trPr>
          <w:trHeight w:val="10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642078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155900</w:t>
            </w:r>
          </w:p>
        </w:tc>
      </w:tr>
      <w:tr>
        <w:trPr>
          <w:trHeight w:val="10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газификации,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66728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318000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64650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271320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271320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1825187</w:t>
            </w:r>
          </w:p>
        </w:tc>
      </w:tr>
      <w:tr>
        <w:trPr>
          <w:trHeight w:val="10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1825187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331074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93368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27161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1373584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329188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70718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70718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70718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182061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168980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168980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</w:t>
            </w:r>
          </w:p>
        </w:tc>
      </w:tr>
      <w:tr>
        <w:trPr>
          <w:trHeight w:val="7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</w:p>
        </w:tc>
      </w:tr>
      <w:tr>
        <w:trPr>
          <w:trHeight w:val="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51557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38283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33792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</w:t>
            </w:r>
          </w:p>
        </w:tc>
      </w:tr>
      <w:tr>
        <w:trPr>
          <w:trHeight w:val="10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24852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</w:t>
            </w:r>
          </w:p>
        </w:tc>
      </w:tr>
      <w:tr>
        <w:trPr>
          <w:trHeight w:val="5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4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16641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14638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</w:p>
        </w:tc>
      </w:tr>
      <w:tr>
        <w:trPr>
          <w:trHeight w:val="4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71735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18172</w:t>
            </w:r>
          </w:p>
        </w:tc>
      </w:tr>
      <w:tr>
        <w:trPr>
          <w:trHeight w:val="7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43555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43555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районов в городе, поселков аулов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(сел), аульных (сельских) округов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29133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76874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76874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17853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17553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59021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1317931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1313931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1313931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282192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1031739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8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 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(внутри городских), пригородных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районных общественных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106023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</w:t>
            </w:r>
          </w:p>
        </w:tc>
      </w:tr>
      <w:tr>
        <w:trPr>
          <w:trHeight w:val="11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93378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44733</w:t>
            </w:r>
          </w:p>
        </w:tc>
      </w:tr>
      <w:tr>
        <w:trPr>
          <w:trHeight w:val="1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44433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37581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35646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8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571"/>
        <w:gridCol w:w="672"/>
        <w:gridCol w:w="752"/>
        <w:gridCol w:w="8467"/>
        <w:gridCol w:w="2027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411948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10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6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402800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402800</w:t>
            </w:r>
          </w:p>
        </w:tc>
      </w:tr>
      <w:tr>
        <w:trPr>
          <w:trHeight w:val="6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ремонта общего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кондоминиум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612"/>
        <w:gridCol w:w="652"/>
        <w:gridCol w:w="9174"/>
        <w:gridCol w:w="2090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7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631"/>
        <w:gridCol w:w="672"/>
        <w:gridCol w:w="653"/>
        <w:gridCol w:w="8487"/>
        <w:gridCol w:w="210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82063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82063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82063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82063</w:t>
            </w:r>
          </w:p>
        </w:tc>
      </w:tr>
      <w:tr>
        <w:trPr>
          <w:trHeight w:val="7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82063</w:t>
            </w:r>
          </w:p>
        </w:tc>
      </w:tr>
      <w:tr>
        <w:trPr>
          <w:trHeight w:val="7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632"/>
        <w:gridCol w:w="672"/>
        <w:gridCol w:w="9153"/>
        <w:gridCol w:w="2131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-937080</w:t>
            </w:r>
          </w:p>
        </w:tc>
      </w:tr>
      <w:tr>
        <w:trPr>
          <w:trHeight w:val="7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937080</w:t>
            </w:r>
          </w:p>
        </w:tc>
      </w:tr>
      <w:tr>
        <w:trPr>
          <w:trHeight w:val="3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1016747</w:t>
            </w:r>
          </w:p>
        </w:tc>
      </w:tr>
      <w:tr>
        <w:trPr>
          <w:trHeight w:val="3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1016747</w:t>
            </w:r>
          </w:p>
        </w:tc>
      </w:tr>
      <w:tr>
        <w:trPr>
          <w:trHeight w:val="3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1016747</w:t>
            </w:r>
          </w:p>
        </w:tc>
      </w:tr>
      <w:tr>
        <w:trPr>
          <w:trHeight w:val="3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116195</w:t>
            </w:r>
          </w:p>
        </w:tc>
      </w:tr>
      <w:tr>
        <w:trPr>
          <w:trHeight w:val="3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116195</w:t>
            </w:r>
          </w:p>
        </w:tc>
      </w:tr>
      <w:tr>
        <w:trPr>
          <w:trHeight w:val="3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2"/>
        <w:gridCol w:w="712"/>
        <w:gridCol w:w="672"/>
        <w:gridCol w:w="8546"/>
        <w:gridCol w:w="2127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195862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195862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195862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195862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21.12.2011 года N 320 "О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Талдыкорган на 2012-2014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февраля 2012 года N 20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Талдыкорган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320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 2012 год целевые трансферты с разделением на текущие и</w:t>
      </w:r>
      <w:r>
        <w:br/>
      </w:r>
      <w:r>
        <w:rPr>
          <w:rFonts w:ascii="Times New Roman"/>
          <w:b/>
          <w:i w:val="false"/>
          <w:color w:val="000000"/>
        </w:rPr>
        <w:t>
развитие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3"/>
        <w:gridCol w:w="1992"/>
        <w:gridCol w:w="1613"/>
        <w:gridCol w:w="1832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</w:tr>
      <w:tr>
        <w:trPr>
          <w:trHeight w:val="360" w:hRule="atLeast"/>
        </w:trPr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60" w:hRule="atLeast"/>
        </w:trPr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1050" w:hRule="atLeast"/>
        </w:trPr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548677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346457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202220</w:t>
            </w:r>
          </w:p>
        </w:tc>
      </w:tr>
      <w:tr>
        <w:trPr>
          <w:trHeight w:val="360" w:hRule="atLeast"/>
        </w:trPr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859597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299738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559859</w:t>
            </w:r>
          </w:p>
        </w:tc>
      </w:tr>
      <w:tr>
        <w:trPr>
          <w:trHeight w:val="360" w:hRule="atLeast"/>
        </w:trPr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(строительство)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268320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268320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(жилищно-коммунальное хозяйство)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60" w:hRule="atLeast"/>
        </w:trPr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2119192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1157113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962079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</w:tr>
      <w:tr>
        <w:trPr>
          <w:trHeight w:val="690" w:hRule="atLeast"/>
        </w:trPr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кабинетов химии, физики,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690" w:hRule="atLeast"/>
        </w:trPr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"Балапан"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(д.сады)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288750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270052</w:t>
            </w:r>
          </w:p>
        </w:tc>
      </w:tr>
      <w:tr>
        <w:trPr>
          <w:trHeight w:val="30" w:hRule="atLeast"/>
        </w:trPr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"Балапан" (школы)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31705</w:t>
            </w:r>
          </w:p>
        </w:tc>
      </w:tr>
      <w:tr>
        <w:trPr>
          <w:trHeight w:val="360" w:hRule="atLeast"/>
        </w:trPr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школ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1550810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1550810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представительных органов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энзоотическим болезням животных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протовоэпизоотических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</w:tr>
      <w:tr>
        <w:trPr>
          <w:trHeight w:val="660" w:hRule="atLeast"/>
        </w:trPr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ЧС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60199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 (обследование скважин)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(Грант акима области на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ВУЗе)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</w:tr>
      <w:tr>
        <w:trPr>
          <w:trHeight w:val="75" w:hRule="atLeast"/>
        </w:trPr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 (молодежная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25460</w:t>
            </w:r>
          </w:p>
        </w:tc>
      </w:tr>
      <w:tr>
        <w:trPr>
          <w:trHeight w:val="690" w:hRule="atLeast"/>
        </w:trPr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 (субсидирование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</w:p>
        </w:tc>
      </w:tr>
      <w:tr>
        <w:trPr>
          <w:trHeight w:val="990" w:hRule="atLeast"/>
        </w:trPr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</w:p>
        </w:tc>
      </w:tr>
      <w:tr>
        <w:trPr>
          <w:trHeight w:val="30" w:hRule="atLeast"/>
        </w:trPr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990" w:hRule="atLeast"/>
        </w:trPr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15014</w:t>
            </w:r>
          </w:p>
        </w:tc>
      </w:tr>
      <w:tr>
        <w:trPr>
          <w:trHeight w:val="30" w:hRule="atLeast"/>
        </w:trPr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59823</w:t>
            </w:r>
          </w:p>
        </w:tc>
      </w:tr>
      <w:tr>
        <w:trPr>
          <w:trHeight w:val="1080" w:hRule="atLeast"/>
        </w:trPr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организаций образования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82774</w:t>
            </w:r>
          </w:p>
        </w:tc>
      </w:tr>
      <w:tr>
        <w:trPr>
          <w:trHeight w:val="1350" w:hRule="atLeast"/>
        </w:trPr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78566</w:t>
            </w:r>
          </w:p>
        </w:tc>
      </w:tr>
      <w:tr>
        <w:trPr>
          <w:trHeight w:val="360" w:hRule="atLeast"/>
        </w:trPr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56679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20187</w:t>
            </w:r>
          </w:p>
        </w:tc>
      </w:tr>
      <w:tr>
        <w:trPr>
          <w:trHeight w:val="690" w:hRule="atLeast"/>
        </w:trPr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29522</w:t>
            </w:r>
          </w:p>
        </w:tc>
      </w:tr>
      <w:tr>
        <w:trPr>
          <w:trHeight w:val="360" w:hRule="atLeast"/>
        </w:trPr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2394974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1742889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652085</w:t>
            </w:r>
          </w:p>
        </w:tc>
      </w:tr>
      <w:tr>
        <w:trPr>
          <w:trHeight w:val="360" w:hRule="atLeast"/>
        </w:trPr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6710935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текущий бюджет и бюджет развития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11225101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1614164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21.12.2011 года N 320 "О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Талдыкорган на 2012-2014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февраля 2012 года N 20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Талдыкорган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320</w:t>
      </w:r>
    </w:p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бюджета города Талдыкорган</w:t>
      </w:r>
      <w:r>
        <w:br/>
      </w:r>
      <w:r>
        <w:rPr>
          <w:rFonts w:ascii="Times New Roman"/>
          <w:b/>
          <w:i w:val="false"/>
          <w:color w:val="000000"/>
        </w:rPr>
        <w:t>
на 2012 год с разделением на бюджетные программы, направленные</w:t>
      </w:r>
      <w:r>
        <w:br/>
      </w:r>
      <w:r>
        <w:rPr>
          <w:rFonts w:ascii="Times New Roman"/>
          <w:b/>
          <w:i w:val="false"/>
          <w:color w:val="000000"/>
        </w:rPr>
        <w:t>
на реализацию бюджетных инвестиционных проектов (программ)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592"/>
        <w:gridCol w:w="693"/>
        <w:gridCol w:w="693"/>
        <w:gridCol w:w="1049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7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 жилищного фонда</w:t>
            </w:r>
          </w:p>
        </w:tc>
      </w:tr>
      <w:tr>
        <w:trPr>
          <w:trHeight w:val="10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10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 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 земельные отношения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